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F7F5" w14:textId="295E2F54" w:rsidR="00AC7BBF" w:rsidRPr="007355F8" w:rsidRDefault="00964C23" w:rsidP="0045503A">
      <w:pPr>
        <w:pStyle w:val="Heading1"/>
      </w:pPr>
      <w:r w:rsidRPr="007355F8">
        <w:t xml:space="preserve">Agricultural Water Conservation </w:t>
      </w:r>
      <w:r w:rsidR="00CE0621" w:rsidRPr="007355F8">
        <w:t>Report</w:t>
      </w:r>
    </w:p>
    <w:p w14:paraId="3C940265" w14:textId="77777777" w:rsidR="006573BE" w:rsidRPr="007355F8" w:rsidRDefault="006573BE" w:rsidP="00F52EFD"/>
    <w:p w14:paraId="60D8A3C7" w14:textId="5F7592F7" w:rsidR="0045503A" w:rsidRPr="007355F8" w:rsidRDefault="0045503A" w:rsidP="00F52EFD">
      <w:r w:rsidRPr="007355F8">
        <w:t>For A</w:t>
      </w:r>
      <w:r w:rsidR="00964C23" w:rsidRPr="007355F8">
        <w:t xml:space="preserve">gricultural </w:t>
      </w:r>
      <w:r w:rsidRPr="007355F8">
        <w:t>Applicants or P</w:t>
      </w:r>
      <w:r w:rsidR="00964C23" w:rsidRPr="007355F8">
        <w:t xml:space="preserve">ermittees </w:t>
      </w:r>
    </w:p>
    <w:p w14:paraId="0CD02D5A" w14:textId="0520C167" w:rsidR="00AC7BBF" w:rsidRPr="007355F8" w:rsidRDefault="0045503A" w:rsidP="00F52EFD">
      <w:r w:rsidRPr="007355F8">
        <w:t>Required for</w:t>
      </w:r>
      <w:r w:rsidR="00964C23" w:rsidRPr="007355F8">
        <w:t xml:space="preserve"> allocation</w:t>
      </w:r>
      <w:r w:rsidRPr="007355F8">
        <w:t>s</w:t>
      </w:r>
      <w:r w:rsidR="00964C23" w:rsidRPr="007355F8">
        <w:t xml:space="preserve"> greater than 100,000 gallons per day (gpd</w:t>
      </w:r>
      <w:r w:rsidRPr="007355F8">
        <w:t xml:space="preserve">) </w:t>
      </w:r>
      <w:r w:rsidR="00F778B0" w:rsidRPr="007355F8">
        <w:t>upon application for</w:t>
      </w:r>
      <w:r w:rsidR="00572AD1" w:rsidRPr="007355F8">
        <w:t xml:space="preserve"> renewal,</w:t>
      </w:r>
      <w:r w:rsidR="00F778B0" w:rsidRPr="007355F8">
        <w:t xml:space="preserve"> a modification to increase allocation or duration, or 10-year compliance review</w:t>
      </w:r>
      <w:r w:rsidR="00964C23" w:rsidRPr="007355F8">
        <w:t xml:space="preserve">. </w:t>
      </w:r>
    </w:p>
    <w:p w14:paraId="296883C7" w14:textId="2BE2D35E" w:rsidR="00AC7BBF" w:rsidRPr="007355F8" w:rsidRDefault="00F52EFD" w:rsidP="0045503A">
      <w:pPr>
        <w:pStyle w:val="Heading2"/>
      </w:pPr>
      <w:r w:rsidRPr="007355F8">
        <w:t>Section 1: Applicant / Permittee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ection 1: Applicant / Permittee Information"/>
      </w:tblPr>
      <w:tblGrid>
        <w:gridCol w:w="3055"/>
        <w:gridCol w:w="5575"/>
      </w:tblGrid>
      <w:tr w:rsidR="00AC7BBF" w:rsidRPr="007355F8" w14:paraId="022FBADD" w14:textId="77777777" w:rsidTr="001C599F">
        <w:trPr>
          <w:trHeight w:val="490"/>
        </w:trPr>
        <w:tc>
          <w:tcPr>
            <w:tcW w:w="3055" w:type="dxa"/>
          </w:tcPr>
          <w:p w14:paraId="299437F8" w14:textId="1F042A3A" w:rsidR="00AC7BBF" w:rsidRPr="007355F8" w:rsidRDefault="00964C23" w:rsidP="00F52EFD">
            <w:r w:rsidRPr="007355F8">
              <w:t>Permit Number</w:t>
            </w:r>
            <w:r w:rsidR="001C599F" w:rsidRPr="007355F8">
              <w:t>:</w:t>
            </w:r>
          </w:p>
        </w:tc>
        <w:tc>
          <w:tcPr>
            <w:tcW w:w="5575" w:type="dxa"/>
          </w:tcPr>
          <w:p w14:paraId="3633F44B" w14:textId="77777777" w:rsidR="00AC7BBF" w:rsidRPr="007355F8" w:rsidRDefault="00AC7BBF" w:rsidP="00F52EFD"/>
        </w:tc>
      </w:tr>
      <w:tr w:rsidR="00AC7BBF" w:rsidRPr="007355F8" w14:paraId="5C82397F" w14:textId="77777777" w:rsidTr="001C599F">
        <w:trPr>
          <w:trHeight w:val="490"/>
        </w:trPr>
        <w:tc>
          <w:tcPr>
            <w:tcW w:w="3055" w:type="dxa"/>
          </w:tcPr>
          <w:p w14:paraId="7C206D0C" w14:textId="62101BB7" w:rsidR="00AC7BBF" w:rsidRPr="007355F8" w:rsidRDefault="00964C23" w:rsidP="00F52EFD">
            <w:r w:rsidRPr="007355F8">
              <w:t>Permittee/Applicant Name</w:t>
            </w:r>
            <w:r w:rsidR="001C599F" w:rsidRPr="007355F8">
              <w:t>:</w:t>
            </w:r>
          </w:p>
        </w:tc>
        <w:tc>
          <w:tcPr>
            <w:tcW w:w="5575" w:type="dxa"/>
          </w:tcPr>
          <w:p w14:paraId="0304717B" w14:textId="77777777" w:rsidR="00AC7BBF" w:rsidRPr="007355F8" w:rsidRDefault="00AC7BBF" w:rsidP="00F52EFD"/>
        </w:tc>
      </w:tr>
      <w:tr w:rsidR="00AC7BBF" w:rsidRPr="007355F8" w14:paraId="6EF0E3AD" w14:textId="77777777" w:rsidTr="001C599F">
        <w:trPr>
          <w:trHeight w:val="490"/>
        </w:trPr>
        <w:tc>
          <w:tcPr>
            <w:tcW w:w="3055" w:type="dxa"/>
          </w:tcPr>
          <w:p w14:paraId="0AE4B7BA" w14:textId="176D9594" w:rsidR="00AC7BBF" w:rsidRPr="007355F8" w:rsidRDefault="00964C23" w:rsidP="00F52EFD">
            <w:r w:rsidRPr="007355F8">
              <w:t>Contact Person</w:t>
            </w:r>
            <w:r w:rsidR="001C599F" w:rsidRPr="007355F8">
              <w:t>:</w:t>
            </w:r>
          </w:p>
        </w:tc>
        <w:tc>
          <w:tcPr>
            <w:tcW w:w="5575" w:type="dxa"/>
          </w:tcPr>
          <w:p w14:paraId="036904FC" w14:textId="77777777" w:rsidR="00AC7BBF" w:rsidRPr="007355F8" w:rsidRDefault="00AC7BBF" w:rsidP="00F52EFD"/>
        </w:tc>
      </w:tr>
      <w:tr w:rsidR="00AC7BBF" w:rsidRPr="007355F8" w14:paraId="7339CED8" w14:textId="77777777" w:rsidTr="001C599F">
        <w:trPr>
          <w:trHeight w:val="490"/>
        </w:trPr>
        <w:tc>
          <w:tcPr>
            <w:tcW w:w="3055" w:type="dxa"/>
          </w:tcPr>
          <w:p w14:paraId="2A5B6387" w14:textId="0147F7AF" w:rsidR="00AC7BBF" w:rsidRPr="007355F8" w:rsidRDefault="001C599F" w:rsidP="00F52EFD">
            <w:r w:rsidRPr="007355F8">
              <w:t>Email:</w:t>
            </w:r>
          </w:p>
        </w:tc>
        <w:tc>
          <w:tcPr>
            <w:tcW w:w="5575" w:type="dxa"/>
          </w:tcPr>
          <w:p w14:paraId="0F05F94E" w14:textId="77777777" w:rsidR="00AC7BBF" w:rsidRPr="007355F8" w:rsidRDefault="00AC7BBF" w:rsidP="00F52EFD"/>
        </w:tc>
      </w:tr>
      <w:tr w:rsidR="00AC7BBF" w:rsidRPr="007355F8" w14:paraId="047E2C92" w14:textId="77777777" w:rsidTr="001C599F">
        <w:trPr>
          <w:trHeight w:val="490"/>
        </w:trPr>
        <w:tc>
          <w:tcPr>
            <w:tcW w:w="3055" w:type="dxa"/>
          </w:tcPr>
          <w:p w14:paraId="0BC12670" w14:textId="2B708A12" w:rsidR="00AC7BBF" w:rsidRPr="007355F8" w:rsidRDefault="001C599F" w:rsidP="00F52EFD">
            <w:r w:rsidRPr="007355F8">
              <w:t>Phone:</w:t>
            </w:r>
          </w:p>
        </w:tc>
        <w:tc>
          <w:tcPr>
            <w:tcW w:w="5575" w:type="dxa"/>
          </w:tcPr>
          <w:p w14:paraId="0BEC54CE" w14:textId="77777777" w:rsidR="00AC7BBF" w:rsidRPr="007355F8" w:rsidRDefault="00AC7BBF" w:rsidP="00F52EFD"/>
        </w:tc>
      </w:tr>
      <w:tr w:rsidR="00AC7BBF" w:rsidRPr="007355F8" w14:paraId="658B3788" w14:textId="77777777" w:rsidTr="001C599F">
        <w:trPr>
          <w:trHeight w:val="490"/>
        </w:trPr>
        <w:tc>
          <w:tcPr>
            <w:tcW w:w="3055" w:type="dxa"/>
          </w:tcPr>
          <w:p w14:paraId="77808652" w14:textId="7DD4B860" w:rsidR="00AC7BBF" w:rsidRPr="007355F8" w:rsidRDefault="00964C23" w:rsidP="00F52EFD">
            <w:r w:rsidRPr="007355F8">
              <w:t>Farm/Project Name</w:t>
            </w:r>
            <w:r w:rsidR="001C599F" w:rsidRPr="007355F8">
              <w:t>:</w:t>
            </w:r>
          </w:p>
        </w:tc>
        <w:tc>
          <w:tcPr>
            <w:tcW w:w="5575" w:type="dxa"/>
          </w:tcPr>
          <w:p w14:paraId="18ADFB37" w14:textId="77777777" w:rsidR="00AC7BBF" w:rsidRPr="007355F8" w:rsidRDefault="00AC7BBF" w:rsidP="00F52EFD"/>
        </w:tc>
      </w:tr>
      <w:tr w:rsidR="00AC7BBF" w:rsidRPr="007355F8" w14:paraId="377FC457" w14:textId="77777777" w:rsidTr="001C599F">
        <w:trPr>
          <w:trHeight w:val="490"/>
        </w:trPr>
        <w:tc>
          <w:tcPr>
            <w:tcW w:w="3055" w:type="dxa"/>
          </w:tcPr>
          <w:p w14:paraId="28DE5258" w14:textId="3DCDE5C1" w:rsidR="00AC7BBF" w:rsidRPr="007355F8" w:rsidRDefault="001C599F" w:rsidP="00F52EFD">
            <w:r w:rsidRPr="007355F8">
              <w:t>Physical Address:</w:t>
            </w:r>
          </w:p>
        </w:tc>
        <w:tc>
          <w:tcPr>
            <w:tcW w:w="5575" w:type="dxa"/>
          </w:tcPr>
          <w:p w14:paraId="7409D00F" w14:textId="77777777" w:rsidR="00AC7BBF" w:rsidRPr="007355F8" w:rsidRDefault="00AC7BBF" w:rsidP="00F52EFD"/>
        </w:tc>
      </w:tr>
      <w:tr w:rsidR="00AC7BBF" w:rsidRPr="007355F8" w14:paraId="4E88733E" w14:textId="77777777" w:rsidTr="001C599F">
        <w:trPr>
          <w:trHeight w:val="490"/>
        </w:trPr>
        <w:tc>
          <w:tcPr>
            <w:tcW w:w="3055" w:type="dxa"/>
          </w:tcPr>
          <w:p w14:paraId="3B9BFEDE" w14:textId="509EFE60" w:rsidR="00AC7BBF" w:rsidRPr="007355F8" w:rsidRDefault="00964C23" w:rsidP="00F52EFD">
            <w:r w:rsidRPr="007355F8">
              <w:t>Authorized Allocation (gpd)</w:t>
            </w:r>
            <w:r w:rsidR="001C599F" w:rsidRPr="007355F8">
              <w:t>:</w:t>
            </w:r>
          </w:p>
        </w:tc>
        <w:tc>
          <w:tcPr>
            <w:tcW w:w="5575" w:type="dxa"/>
          </w:tcPr>
          <w:p w14:paraId="6A8D6C81" w14:textId="77777777" w:rsidR="00AC7BBF" w:rsidRPr="007355F8" w:rsidRDefault="00AC7BBF" w:rsidP="00F52EFD"/>
        </w:tc>
      </w:tr>
    </w:tbl>
    <w:p w14:paraId="2C085F37" w14:textId="77777777" w:rsidR="00F52EFD" w:rsidRPr="007355F8" w:rsidRDefault="00F52EFD" w:rsidP="00F52EFD"/>
    <w:p w14:paraId="63B9FE51" w14:textId="492859C3" w:rsidR="00AC7BBF" w:rsidRPr="007355F8" w:rsidRDefault="00964C23" w:rsidP="0045503A">
      <w:pPr>
        <w:pStyle w:val="Heading2"/>
      </w:pPr>
      <w:r w:rsidRPr="007355F8">
        <w:t>Section 2: Irrigation System Maintenance and Evaluation</w:t>
      </w:r>
    </w:p>
    <w:p w14:paraId="324CE43F" w14:textId="0A0424C8" w:rsidR="00F778B0" w:rsidRPr="007355F8" w:rsidRDefault="00964C23" w:rsidP="00F52EFD">
      <w:r w:rsidRPr="007355F8">
        <w:t xml:space="preserve">Submit a Mobile Irrigation Lab (MIL) evaluation or equivalent </w:t>
      </w:r>
      <w:r w:rsidR="002434E2" w:rsidRPr="007355F8">
        <w:t xml:space="preserve">from </w:t>
      </w:r>
      <w:r w:rsidRPr="007355F8">
        <w:t>within the last five years</w:t>
      </w:r>
      <w:r w:rsidR="003F3807" w:rsidRPr="007355F8">
        <w:t>,</w:t>
      </w:r>
      <w:r w:rsidR="003F3807" w:rsidRPr="007355F8">
        <w:rPr>
          <w:szCs w:val="24"/>
        </w:rPr>
        <w:t xml:space="preserve"> where such evaluations have been made available</w:t>
      </w:r>
      <w:r w:rsidRPr="007355F8">
        <w:t xml:space="preserve">. For each irrigation system, indicate whether the minimum distribution uniformity (DU) requirements </w:t>
      </w:r>
      <w:r w:rsidR="001B0150" w:rsidRPr="007355F8">
        <w:t xml:space="preserve">listed in </w:t>
      </w:r>
      <w:r w:rsidR="001B0150" w:rsidRPr="007355F8">
        <w:rPr>
          <w:b/>
          <w:bCs/>
        </w:rPr>
        <w:t>Table 1</w:t>
      </w:r>
      <w:r w:rsidR="001B0150" w:rsidRPr="007355F8">
        <w:t xml:space="preserve"> </w:t>
      </w:r>
      <w:r w:rsidR="003772FB" w:rsidRPr="007355F8">
        <w:t xml:space="preserve">of </w:t>
      </w:r>
      <w:r w:rsidR="006573BE" w:rsidRPr="007355F8">
        <w:t xml:space="preserve">Section </w:t>
      </w:r>
      <w:r w:rsidR="00305F82" w:rsidRPr="007355F8">
        <w:t xml:space="preserve">6 </w:t>
      </w:r>
      <w:r w:rsidR="006573BE" w:rsidRPr="007355F8">
        <w:t>below</w:t>
      </w:r>
      <w:r w:rsidR="001B0150" w:rsidRPr="007355F8">
        <w:t xml:space="preserve"> </w:t>
      </w:r>
      <w:r w:rsidRPr="007355F8">
        <w:t>were met.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Description w:val="Section 2: Irrigation System Maintenance and Evaluation"/>
      </w:tblPr>
      <w:tblGrid>
        <w:gridCol w:w="4045"/>
        <w:gridCol w:w="2251"/>
        <w:gridCol w:w="2334"/>
      </w:tblGrid>
      <w:tr w:rsidR="003772FB" w:rsidRPr="007355F8" w14:paraId="53B9DE27" w14:textId="166E9D02" w:rsidTr="003772FB">
        <w:trPr>
          <w:trHeight w:val="490"/>
          <w:jc w:val="center"/>
        </w:trPr>
        <w:tc>
          <w:tcPr>
            <w:tcW w:w="2344" w:type="pct"/>
            <w:vAlign w:val="center"/>
          </w:tcPr>
          <w:p w14:paraId="1A3EB8C0" w14:textId="77777777" w:rsidR="003772FB" w:rsidRPr="007355F8" w:rsidRDefault="003772FB" w:rsidP="004A265B">
            <w:pPr>
              <w:jc w:val="center"/>
            </w:pPr>
            <w:r w:rsidRPr="007355F8">
              <w:t>Irrigation System Type</w:t>
            </w:r>
          </w:p>
        </w:tc>
        <w:tc>
          <w:tcPr>
            <w:tcW w:w="1304" w:type="pct"/>
            <w:vAlign w:val="center"/>
          </w:tcPr>
          <w:p w14:paraId="73425B6A" w14:textId="045840B6" w:rsidR="003772FB" w:rsidRPr="007355F8" w:rsidRDefault="003772FB" w:rsidP="004A265B">
            <w:pPr>
              <w:jc w:val="center"/>
            </w:pPr>
            <w:r w:rsidRPr="007355F8">
              <w:t>Reported Distribution Uniformity (DU), %</w:t>
            </w:r>
          </w:p>
        </w:tc>
        <w:tc>
          <w:tcPr>
            <w:tcW w:w="1352" w:type="pct"/>
          </w:tcPr>
          <w:p w14:paraId="2C8A2155" w14:textId="064C580B" w:rsidR="003772FB" w:rsidRPr="007355F8" w:rsidRDefault="003772FB" w:rsidP="004A265B">
            <w:pPr>
              <w:jc w:val="center"/>
            </w:pPr>
            <w:r w:rsidRPr="007355F8">
              <w:t>Minimum Distribution Uniformity Met (Y/N)</w:t>
            </w:r>
          </w:p>
        </w:tc>
      </w:tr>
      <w:tr w:rsidR="003772FB" w:rsidRPr="007355F8" w14:paraId="1D922085" w14:textId="71D17BFC" w:rsidTr="003772FB">
        <w:trPr>
          <w:trHeight w:val="432"/>
          <w:jc w:val="center"/>
        </w:trPr>
        <w:tc>
          <w:tcPr>
            <w:tcW w:w="2344" w:type="pct"/>
            <w:vAlign w:val="center"/>
          </w:tcPr>
          <w:p w14:paraId="31BFEB62" w14:textId="7A6793B3" w:rsidR="003772FB" w:rsidRPr="007355F8" w:rsidRDefault="003772FB" w:rsidP="003772FB">
            <w:pPr>
              <w:jc w:val="center"/>
            </w:pPr>
          </w:p>
        </w:tc>
        <w:tc>
          <w:tcPr>
            <w:tcW w:w="1304" w:type="pct"/>
            <w:vAlign w:val="center"/>
          </w:tcPr>
          <w:p w14:paraId="2AB5DAA8" w14:textId="012EC5D1" w:rsidR="003772FB" w:rsidRPr="007355F8" w:rsidRDefault="003772FB" w:rsidP="003772FB">
            <w:pPr>
              <w:jc w:val="center"/>
            </w:pPr>
          </w:p>
        </w:tc>
        <w:tc>
          <w:tcPr>
            <w:tcW w:w="1352" w:type="pct"/>
            <w:vAlign w:val="center"/>
          </w:tcPr>
          <w:p w14:paraId="0C8E58E7" w14:textId="77777777" w:rsidR="003772FB" w:rsidRPr="007355F8" w:rsidRDefault="003772FB" w:rsidP="003772FB">
            <w:pPr>
              <w:jc w:val="center"/>
            </w:pPr>
          </w:p>
        </w:tc>
      </w:tr>
      <w:tr w:rsidR="003772FB" w:rsidRPr="007355F8" w14:paraId="5BD2D3D3" w14:textId="45125875" w:rsidTr="003772FB">
        <w:trPr>
          <w:trHeight w:val="432"/>
          <w:jc w:val="center"/>
        </w:trPr>
        <w:tc>
          <w:tcPr>
            <w:tcW w:w="2344" w:type="pct"/>
            <w:vAlign w:val="center"/>
          </w:tcPr>
          <w:p w14:paraId="22C50AD6" w14:textId="4C89D389" w:rsidR="003772FB" w:rsidRPr="007355F8" w:rsidRDefault="003772FB" w:rsidP="003772FB">
            <w:pPr>
              <w:jc w:val="center"/>
            </w:pPr>
          </w:p>
        </w:tc>
        <w:tc>
          <w:tcPr>
            <w:tcW w:w="1304" w:type="pct"/>
            <w:vAlign w:val="center"/>
          </w:tcPr>
          <w:p w14:paraId="7C3D6EDB" w14:textId="7D980878" w:rsidR="003772FB" w:rsidRPr="007355F8" w:rsidRDefault="003772FB" w:rsidP="003772FB">
            <w:pPr>
              <w:jc w:val="center"/>
            </w:pPr>
          </w:p>
        </w:tc>
        <w:tc>
          <w:tcPr>
            <w:tcW w:w="1352" w:type="pct"/>
            <w:vAlign w:val="center"/>
          </w:tcPr>
          <w:p w14:paraId="6BD86521" w14:textId="77777777" w:rsidR="003772FB" w:rsidRPr="007355F8" w:rsidRDefault="003772FB" w:rsidP="003772FB">
            <w:pPr>
              <w:jc w:val="center"/>
            </w:pPr>
          </w:p>
        </w:tc>
      </w:tr>
      <w:tr w:rsidR="003772FB" w:rsidRPr="007355F8" w14:paraId="50564F8A" w14:textId="77777777" w:rsidTr="003772FB">
        <w:trPr>
          <w:trHeight w:val="432"/>
          <w:jc w:val="center"/>
        </w:trPr>
        <w:tc>
          <w:tcPr>
            <w:tcW w:w="2344" w:type="pct"/>
            <w:vAlign w:val="center"/>
          </w:tcPr>
          <w:p w14:paraId="334B71AB" w14:textId="77777777" w:rsidR="003772FB" w:rsidRPr="007355F8" w:rsidRDefault="003772FB" w:rsidP="003772FB">
            <w:pPr>
              <w:jc w:val="center"/>
            </w:pPr>
          </w:p>
        </w:tc>
        <w:tc>
          <w:tcPr>
            <w:tcW w:w="1304" w:type="pct"/>
            <w:vAlign w:val="center"/>
          </w:tcPr>
          <w:p w14:paraId="70547427" w14:textId="77777777" w:rsidR="003772FB" w:rsidRPr="007355F8" w:rsidRDefault="003772FB" w:rsidP="003772FB">
            <w:pPr>
              <w:jc w:val="center"/>
            </w:pPr>
          </w:p>
        </w:tc>
        <w:tc>
          <w:tcPr>
            <w:tcW w:w="1352" w:type="pct"/>
            <w:vAlign w:val="center"/>
          </w:tcPr>
          <w:p w14:paraId="72F8DD7F" w14:textId="77777777" w:rsidR="003772FB" w:rsidRPr="007355F8" w:rsidRDefault="003772FB" w:rsidP="003772FB">
            <w:pPr>
              <w:jc w:val="center"/>
            </w:pPr>
          </w:p>
        </w:tc>
      </w:tr>
    </w:tbl>
    <w:p w14:paraId="61649716" w14:textId="19850B92" w:rsidR="00964C23" w:rsidRPr="007355F8" w:rsidRDefault="00964C23" w:rsidP="00F52EFD">
      <w:pPr>
        <w:rPr>
          <w:i/>
          <w:iCs/>
        </w:rPr>
      </w:pPr>
      <w:r w:rsidRPr="007355F8">
        <w:rPr>
          <w:i/>
          <w:iCs/>
        </w:rPr>
        <w:t>(Add additional rows if necessary.)</w:t>
      </w:r>
    </w:p>
    <w:p w14:paraId="4A381DD3" w14:textId="0F2D5329" w:rsidR="00AC7BBF" w:rsidRPr="007355F8" w:rsidRDefault="00AC7BBF" w:rsidP="00F52EFD"/>
    <w:p w14:paraId="1BB0D409" w14:textId="77777777" w:rsidR="004561FC" w:rsidRPr="007355F8" w:rsidRDefault="004561FC" w:rsidP="00F52EFD"/>
    <w:p w14:paraId="5971DAFF" w14:textId="77777777" w:rsidR="004561FC" w:rsidRPr="007355F8" w:rsidRDefault="004561FC" w:rsidP="00F52EFD"/>
    <w:p w14:paraId="03980380" w14:textId="77777777" w:rsidR="004561FC" w:rsidRPr="007355F8" w:rsidRDefault="004561FC" w:rsidP="00F52EFD"/>
    <w:p w14:paraId="65DD1605" w14:textId="653FC167" w:rsidR="00AC7BBF" w:rsidRPr="007355F8" w:rsidRDefault="00964C23" w:rsidP="0045503A">
      <w:pPr>
        <w:pStyle w:val="Heading2"/>
      </w:pPr>
      <w:r w:rsidRPr="007355F8">
        <w:lastRenderedPageBreak/>
        <w:t xml:space="preserve">Section </w:t>
      </w:r>
      <w:r w:rsidR="003F3807" w:rsidRPr="007355F8">
        <w:t>3</w:t>
      </w:r>
      <w:r w:rsidRPr="007355F8">
        <w:t>: Irrigation System Management – Water Conservation Measures (WCMs)</w:t>
      </w:r>
    </w:p>
    <w:p w14:paraId="18858620" w14:textId="39468219" w:rsidR="003D3E63" w:rsidRPr="007355F8" w:rsidRDefault="00964C23" w:rsidP="00F52EFD">
      <w:r w:rsidRPr="007355F8">
        <w:t xml:space="preserve">List the water conservation measures </w:t>
      </w:r>
      <w:r w:rsidR="003D3E63" w:rsidRPr="007355F8">
        <w:t xml:space="preserve">from </w:t>
      </w:r>
      <w:r w:rsidR="003D3E63" w:rsidRPr="007355F8">
        <w:rPr>
          <w:b/>
          <w:bCs/>
        </w:rPr>
        <w:t xml:space="preserve">Table </w:t>
      </w:r>
      <w:r w:rsidR="003772FB" w:rsidRPr="007355F8">
        <w:rPr>
          <w:b/>
          <w:bCs/>
        </w:rPr>
        <w:t>2</w:t>
      </w:r>
      <w:r w:rsidR="003D3E63" w:rsidRPr="007355F8">
        <w:rPr>
          <w:b/>
          <w:bCs/>
        </w:rPr>
        <w:t xml:space="preserve"> </w:t>
      </w:r>
      <w:r w:rsidR="003772FB" w:rsidRPr="007355F8">
        <w:t xml:space="preserve">of </w:t>
      </w:r>
      <w:r w:rsidR="006573BE" w:rsidRPr="007355F8">
        <w:t xml:space="preserve">Section </w:t>
      </w:r>
      <w:r w:rsidR="00305F82" w:rsidRPr="007355F8">
        <w:t xml:space="preserve">6 </w:t>
      </w:r>
      <w:r w:rsidR="003772FB" w:rsidRPr="007355F8">
        <w:t xml:space="preserve">below that were </w:t>
      </w:r>
      <w:r w:rsidRPr="007355F8">
        <w:t>implemented</w:t>
      </w:r>
      <w:r w:rsidR="003D3E63" w:rsidRPr="007355F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ection 3: Irrigation System Management – Water Conservation Measures (WCMs)"/>
      </w:tblPr>
      <w:tblGrid>
        <w:gridCol w:w="2425"/>
        <w:gridCol w:w="1800"/>
        <w:gridCol w:w="4405"/>
      </w:tblGrid>
      <w:tr w:rsidR="00AC7BBF" w:rsidRPr="007355F8" w14:paraId="656CE4E8" w14:textId="77777777" w:rsidTr="004561FC">
        <w:trPr>
          <w:trHeight w:val="490"/>
          <w:tblHeader/>
        </w:trPr>
        <w:tc>
          <w:tcPr>
            <w:tcW w:w="2425" w:type="dxa"/>
          </w:tcPr>
          <w:p w14:paraId="14D414D9" w14:textId="77777777" w:rsidR="00AC7BBF" w:rsidRPr="007355F8" w:rsidRDefault="00964C23" w:rsidP="00F52EFD">
            <w:r w:rsidRPr="007355F8">
              <w:t>WCM Description</w:t>
            </w:r>
          </w:p>
        </w:tc>
        <w:tc>
          <w:tcPr>
            <w:tcW w:w="1800" w:type="dxa"/>
          </w:tcPr>
          <w:p w14:paraId="27308AB2" w14:textId="2274B39B" w:rsidR="00AC7BBF" w:rsidRPr="007355F8" w:rsidRDefault="003D3E63" w:rsidP="00F52EFD">
            <w:r w:rsidRPr="007355F8">
              <w:t>Date Implemented</w:t>
            </w:r>
          </w:p>
        </w:tc>
        <w:tc>
          <w:tcPr>
            <w:tcW w:w="4405" w:type="dxa"/>
          </w:tcPr>
          <w:p w14:paraId="0C459B8B" w14:textId="704B139D" w:rsidR="00AC7BBF" w:rsidRPr="007355F8" w:rsidRDefault="003D3E63" w:rsidP="00F52EFD">
            <w:r w:rsidRPr="007355F8">
              <w:t>Estimated Water Savings (gpd)</w:t>
            </w:r>
            <w:r w:rsidR="003F3807" w:rsidRPr="007355F8">
              <w:t>, where known</w:t>
            </w:r>
          </w:p>
        </w:tc>
      </w:tr>
      <w:tr w:rsidR="00AC7BBF" w:rsidRPr="007355F8" w14:paraId="3D2A799E" w14:textId="77777777" w:rsidTr="004561FC">
        <w:trPr>
          <w:trHeight w:val="490"/>
          <w:tblHeader/>
        </w:trPr>
        <w:tc>
          <w:tcPr>
            <w:tcW w:w="2425" w:type="dxa"/>
          </w:tcPr>
          <w:p w14:paraId="1D968814" w14:textId="77777777" w:rsidR="00AC7BBF" w:rsidRPr="007355F8" w:rsidRDefault="00AC7BBF" w:rsidP="00F52EFD"/>
        </w:tc>
        <w:tc>
          <w:tcPr>
            <w:tcW w:w="1800" w:type="dxa"/>
          </w:tcPr>
          <w:p w14:paraId="32EF1B0B" w14:textId="77777777" w:rsidR="00AC7BBF" w:rsidRPr="007355F8" w:rsidRDefault="00AC7BBF" w:rsidP="00F52EFD"/>
        </w:tc>
        <w:tc>
          <w:tcPr>
            <w:tcW w:w="4405" w:type="dxa"/>
          </w:tcPr>
          <w:p w14:paraId="19ED3C2E" w14:textId="77777777" w:rsidR="00AC7BBF" w:rsidRPr="007355F8" w:rsidRDefault="00AC7BBF" w:rsidP="00F52EFD"/>
        </w:tc>
      </w:tr>
      <w:tr w:rsidR="00AC7BBF" w:rsidRPr="007355F8" w14:paraId="23F0056C" w14:textId="77777777" w:rsidTr="004561FC">
        <w:trPr>
          <w:trHeight w:val="490"/>
          <w:tblHeader/>
        </w:trPr>
        <w:tc>
          <w:tcPr>
            <w:tcW w:w="2425" w:type="dxa"/>
          </w:tcPr>
          <w:p w14:paraId="21887220" w14:textId="77777777" w:rsidR="00AC7BBF" w:rsidRPr="007355F8" w:rsidRDefault="00AC7BBF" w:rsidP="00F52EFD"/>
        </w:tc>
        <w:tc>
          <w:tcPr>
            <w:tcW w:w="1800" w:type="dxa"/>
          </w:tcPr>
          <w:p w14:paraId="0A8EF34B" w14:textId="77777777" w:rsidR="00AC7BBF" w:rsidRPr="007355F8" w:rsidRDefault="00AC7BBF" w:rsidP="00F52EFD"/>
        </w:tc>
        <w:tc>
          <w:tcPr>
            <w:tcW w:w="4405" w:type="dxa"/>
          </w:tcPr>
          <w:p w14:paraId="29184A88" w14:textId="77777777" w:rsidR="00AC7BBF" w:rsidRPr="007355F8" w:rsidRDefault="00AC7BBF" w:rsidP="00F52EFD"/>
        </w:tc>
      </w:tr>
      <w:tr w:rsidR="00AC7BBF" w:rsidRPr="007355F8" w14:paraId="06B500CB" w14:textId="77777777" w:rsidTr="004561FC">
        <w:trPr>
          <w:trHeight w:val="490"/>
          <w:tblHeader/>
        </w:trPr>
        <w:tc>
          <w:tcPr>
            <w:tcW w:w="2425" w:type="dxa"/>
          </w:tcPr>
          <w:p w14:paraId="4A0CB4AF" w14:textId="77777777" w:rsidR="00AC7BBF" w:rsidRPr="007355F8" w:rsidRDefault="00AC7BBF" w:rsidP="00F52EFD"/>
        </w:tc>
        <w:tc>
          <w:tcPr>
            <w:tcW w:w="1800" w:type="dxa"/>
          </w:tcPr>
          <w:p w14:paraId="647C7D1B" w14:textId="77777777" w:rsidR="00AC7BBF" w:rsidRPr="007355F8" w:rsidRDefault="00AC7BBF" w:rsidP="00F52EFD"/>
        </w:tc>
        <w:tc>
          <w:tcPr>
            <w:tcW w:w="4405" w:type="dxa"/>
          </w:tcPr>
          <w:p w14:paraId="16D8655B" w14:textId="77777777" w:rsidR="00AC7BBF" w:rsidRPr="007355F8" w:rsidRDefault="00AC7BBF" w:rsidP="00F52EFD"/>
        </w:tc>
      </w:tr>
    </w:tbl>
    <w:p w14:paraId="3C4DF07D" w14:textId="77777777" w:rsidR="00964C23" w:rsidRPr="007355F8" w:rsidRDefault="00964C23" w:rsidP="00964C23">
      <w:pPr>
        <w:rPr>
          <w:i/>
          <w:iCs/>
        </w:rPr>
      </w:pPr>
      <w:r w:rsidRPr="007355F8">
        <w:rPr>
          <w:i/>
          <w:iCs/>
        </w:rPr>
        <w:t>(Add additional rows if necessary.)</w:t>
      </w:r>
    </w:p>
    <w:p w14:paraId="566092B0" w14:textId="6C95080C" w:rsidR="003D3E63" w:rsidRPr="007355F8" w:rsidRDefault="003D3E63" w:rsidP="00F52EFD">
      <w:r w:rsidRPr="007355F8">
        <w:t>If alternative WCMs are implemented, submit supporting information that: 1) describes the measures, 2) provides a justification for use based on specific field conditions, 3) and demonstrates effectiveness.</w:t>
      </w:r>
    </w:p>
    <w:p w14:paraId="37DCFBDB" w14:textId="77777777" w:rsidR="003D3E63" w:rsidRPr="007355F8" w:rsidRDefault="003D3E63" w:rsidP="00F52EFD"/>
    <w:p w14:paraId="050B5917" w14:textId="77777777" w:rsidR="003D3E63" w:rsidRPr="007355F8" w:rsidRDefault="003D3E63" w:rsidP="00F52EFD"/>
    <w:p w14:paraId="539B3002" w14:textId="53DC9E38" w:rsidR="00AC7BBF" w:rsidRPr="007355F8" w:rsidRDefault="00964C23" w:rsidP="0045503A">
      <w:pPr>
        <w:pStyle w:val="Heading2"/>
      </w:pPr>
      <w:r w:rsidRPr="007355F8">
        <w:t xml:space="preserve">Section </w:t>
      </w:r>
      <w:r w:rsidR="003F3807" w:rsidRPr="007355F8">
        <w:t>4</w:t>
      </w:r>
      <w:r w:rsidRPr="007355F8">
        <w:t xml:space="preserve">: Tailwater Recovery / AWS Projects </w:t>
      </w:r>
      <w:r w:rsidRPr="007355F8">
        <w:rPr>
          <w:b w:val="0"/>
          <w:bCs w:val="0"/>
          <w:i/>
          <w:iCs/>
        </w:rPr>
        <w:t>(</w:t>
      </w:r>
      <w:r w:rsidR="003D3E63" w:rsidRPr="007355F8">
        <w:rPr>
          <w:b w:val="0"/>
          <w:bCs w:val="0"/>
          <w:i/>
          <w:iCs/>
        </w:rPr>
        <w:t>I</w:t>
      </w:r>
      <w:r w:rsidRPr="007355F8">
        <w:rPr>
          <w:b w:val="0"/>
          <w:bCs w:val="0"/>
          <w:i/>
          <w:iCs/>
        </w:rPr>
        <w:t>f applicable)</w:t>
      </w:r>
    </w:p>
    <w:p w14:paraId="038DA8A1" w14:textId="2C62AECB" w:rsidR="00AC7BBF" w:rsidRPr="007355F8" w:rsidRDefault="00964C23" w:rsidP="00F52EFD">
      <w:r w:rsidRPr="007355F8">
        <w:t>If implementing a Tailwater Recovery System or Alternative Water Supply (AWS) project, describe the project</w:t>
      </w:r>
      <w:r w:rsidR="003D3E63" w:rsidRPr="007355F8">
        <w:t xml:space="preserve"> and</w:t>
      </w:r>
      <w:r w:rsidRPr="007355F8">
        <w:t xml:space="preserve"> its expected water savings</w:t>
      </w:r>
      <w:r w:rsidR="00431BEC" w:rsidRPr="007355F8">
        <w:t>,</w:t>
      </w:r>
      <w:r w:rsidR="003F3807" w:rsidRPr="007355F8">
        <w:t xml:space="preserve"> where known</w:t>
      </w:r>
      <w:r w:rsidRPr="007355F8">
        <w:t>.</w:t>
      </w:r>
    </w:p>
    <w:p w14:paraId="6C8ACB2D" w14:textId="150FBBA9" w:rsidR="00AC7BBF" w:rsidRPr="007355F8" w:rsidRDefault="00964C23" w:rsidP="00F52EFD">
      <w:r w:rsidRPr="007355F8">
        <w:br/>
      </w:r>
      <w:r w:rsidRPr="007355F8">
        <w:br/>
      </w:r>
    </w:p>
    <w:p w14:paraId="23A18160" w14:textId="5A54F034" w:rsidR="00AC7BBF" w:rsidRPr="007355F8" w:rsidRDefault="00964C23" w:rsidP="0045503A">
      <w:pPr>
        <w:pStyle w:val="Heading2"/>
      </w:pPr>
      <w:r w:rsidRPr="007355F8">
        <w:t xml:space="preserve">Section </w:t>
      </w:r>
      <w:r w:rsidR="003F3807" w:rsidRPr="007355F8">
        <w:t>5</w:t>
      </w:r>
      <w:r w:rsidRPr="007355F8">
        <w:t>: Certification</w:t>
      </w:r>
    </w:p>
    <w:p w14:paraId="30B4BEB4" w14:textId="132A60F7" w:rsidR="00F52EFD" w:rsidRPr="007355F8" w:rsidRDefault="000378BE" w:rsidP="00F52EFD">
      <w:r w:rsidRPr="007355F8">
        <w:t xml:space="preserve">I certify that to the best of my knowledge and belief all of the information on this form is correct. I understand that making any </w:t>
      </w:r>
      <w:proofErr w:type="gramStart"/>
      <w:r w:rsidRPr="007355F8">
        <w:t>material</w:t>
      </w:r>
      <w:proofErr w:type="gramEnd"/>
      <w:r w:rsidRPr="007355F8">
        <w:t xml:space="preserve"> false statement on this form or in any attachments to it may result in revocation, in whole or in part, of the permit.</w:t>
      </w:r>
    </w:p>
    <w:p w14:paraId="06360A92" w14:textId="77777777" w:rsidR="003772FB" w:rsidRPr="007355F8" w:rsidRDefault="003772FB" w:rsidP="003772FB"/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41"/>
        <w:gridCol w:w="4320"/>
      </w:tblGrid>
      <w:tr w:rsidR="003772FB" w:rsidRPr="007355F8" w14:paraId="1BC3FC70" w14:textId="77777777" w:rsidTr="004A265B">
        <w:trPr>
          <w:trHeight w:val="300"/>
        </w:trPr>
        <w:tc>
          <w:tcPr>
            <w:tcW w:w="2187" w:type="pct"/>
          </w:tcPr>
          <w:p w14:paraId="62404859" w14:textId="77777777" w:rsidR="003772FB" w:rsidRPr="007355F8" w:rsidRDefault="003772FB" w:rsidP="004A265B">
            <w:r w:rsidRPr="007355F8">
              <w:t>Name</w:t>
            </w:r>
          </w:p>
        </w:tc>
        <w:tc>
          <w:tcPr>
            <w:tcW w:w="313" w:type="pct"/>
            <w:tcBorders>
              <w:top w:val="nil"/>
            </w:tcBorders>
          </w:tcPr>
          <w:p w14:paraId="572458D8" w14:textId="77777777" w:rsidR="003772FB" w:rsidRPr="007355F8" w:rsidRDefault="003772FB" w:rsidP="004A265B"/>
        </w:tc>
        <w:tc>
          <w:tcPr>
            <w:tcW w:w="2500" w:type="pct"/>
          </w:tcPr>
          <w:p w14:paraId="2871407E" w14:textId="77777777" w:rsidR="003772FB" w:rsidRPr="007355F8" w:rsidRDefault="003772FB" w:rsidP="004A265B">
            <w:r w:rsidRPr="007355F8">
              <w:t>Signature</w:t>
            </w:r>
          </w:p>
        </w:tc>
      </w:tr>
    </w:tbl>
    <w:p w14:paraId="48B82649" w14:textId="77777777" w:rsidR="003772FB" w:rsidRPr="007355F8" w:rsidRDefault="003772FB" w:rsidP="003772FB"/>
    <w:tbl>
      <w:tblPr>
        <w:tblW w:w="8635" w:type="dxa"/>
        <w:tblLook w:val="04A0" w:firstRow="1" w:lastRow="0" w:firstColumn="1" w:lastColumn="0" w:noHBand="0" w:noVBand="1"/>
      </w:tblPr>
      <w:tblGrid>
        <w:gridCol w:w="3685"/>
        <w:gridCol w:w="630"/>
        <w:gridCol w:w="4320"/>
      </w:tblGrid>
      <w:tr w:rsidR="003772FB" w:rsidRPr="007355F8" w14:paraId="7CAE1152" w14:textId="77777777" w:rsidTr="004A265B">
        <w:trPr>
          <w:trHeight w:val="300"/>
        </w:trPr>
        <w:tc>
          <w:tcPr>
            <w:tcW w:w="3685" w:type="dxa"/>
            <w:tcBorders>
              <w:top w:val="single" w:sz="4" w:space="0" w:color="auto"/>
            </w:tcBorders>
          </w:tcPr>
          <w:p w14:paraId="5BA190F0" w14:textId="77777777" w:rsidR="003772FB" w:rsidRPr="007355F8" w:rsidRDefault="003772FB" w:rsidP="004A265B">
            <w:r w:rsidRPr="007355F8">
              <w:t>Title</w:t>
            </w:r>
          </w:p>
        </w:tc>
        <w:tc>
          <w:tcPr>
            <w:tcW w:w="630" w:type="dxa"/>
          </w:tcPr>
          <w:p w14:paraId="60423FE5" w14:textId="77777777" w:rsidR="003772FB" w:rsidRPr="007355F8" w:rsidRDefault="003772FB" w:rsidP="004A265B"/>
        </w:tc>
        <w:tc>
          <w:tcPr>
            <w:tcW w:w="4320" w:type="dxa"/>
            <w:tcBorders>
              <w:top w:val="single" w:sz="4" w:space="0" w:color="auto"/>
            </w:tcBorders>
          </w:tcPr>
          <w:p w14:paraId="689A25EE" w14:textId="77777777" w:rsidR="003772FB" w:rsidRPr="007355F8" w:rsidRDefault="003772FB" w:rsidP="004A265B">
            <w:r w:rsidRPr="007355F8">
              <w:t>Date</w:t>
            </w:r>
          </w:p>
        </w:tc>
      </w:tr>
    </w:tbl>
    <w:p w14:paraId="6503408F" w14:textId="77777777" w:rsidR="00964C23" w:rsidRPr="007355F8" w:rsidRDefault="00964C23" w:rsidP="00964C23"/>
    <w:p w14:paraId="701A9760" w14:textId="77777777" w:rsidR="003772FB" w:rsidRPr="007355F8" w:rsidRDefault="003772FB" w:rsidP="003772FB">
      <w:pPr>
        <w:pStyle w:val="Heading2"/>
        <w:sectPr w:rsidR="003772FB" w:rsidRPr="007355F8" w:rsidSect="00034616">
          <w:footerReference w:type="default" r:id="rId1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30EAA97" w14:textId="013AD8EA" w:rsidR="003772FB" w:rsidRPr="007355F8" w:rsidRDefault="003772FB" w:rsidP="003772FB">
      <w:pPr>
        <w:pStyle w:val="Heading2"/>
      </w:pPr>
      <w:r w:rsidRPr="007355F8">
        <w:lastRenderedPageBreak/>
        <w:t xml:space="preserve">Section </w:t>
      </w:r>
      <w:r w:rsidR="00305F82" w:rsidRPr="007355F8">
        <w:t>6</w:t>
      </w:r>
      <w:r w:rsidRPr="007355F8">
        <w:t>: Reference Tables</w:t>
      </w:r>
    </w:p>
    <w:p w14:paraId="29D4EAB4" w14:textId="355FBE93" w:rsidR="003772FB" w:rsidRPr="007355F8" w:rsidRDefault="003772FB" w:rsidP="003772FB">
      <w:r w:rsidRPr="007355F8">
        <w:t xml:space="preserve">As provided in </w:t>
      </w:r>
      <w:r w:rsidR="00305F82" w:rsidRPr="007355F8">
        <w:t xml:space="preserve">section 2.1, Table 2 of the </w:t>
      </w:r>
      <w:r w:rsidRPr="007355F8">
        <w:t xml:space="preserve">Water Conservation Requirements, </w:t>
      </w:r>
      <w:r w:rsidR="006573BE" w:rsidRPr="007355F8">
        <w:t xml:space="preserve">incorporated by reference in </w:t>
      </w:r>
      <w:r w:rsidR="00D32BE1" w:rsidRPr="007355F8">
        <w:t>subsection</w:t>
      </w:r>
      <w:r w:rsidR="00431BEC" w:rsidRPr="007355F8">
        <w:t xml:space="preserve"> </w:t>
      </w:r>
      <w:r w:rsidRPr="007355F8">
        <w:t>62-42.300</w:t>
      </w:r>
      <w:r w:rsidR="00D70C26" w:rsidRPr="007355F8">
        <w:t>(</w:t>
      </w:r>
      <w:r w:rsidR="00CE0621" w:rsidRPr="007355F8">
        <w:t>6</w:t>
      </w:r>
      <w:r w:rsidR="00D70C26" w:rsidRPr="007355F8">
        <w:t>)</w:t>
      </w:r>
      <w:r w:rsidR="006573BE" w:rsidRPr="007355F8">
        <w:t>, F.A.C., p</w:t>
      </w:r>
      <w:r w:rsidRPr="007355F8">
        <w:t xml:space="preserve">ermittees shall maintain the minimum distribution uniformity requirements provided in Table </w:t>
      </w:r>
      <w:r w:rsidR="006573BE" w:rsidRPr="007355F8">
        <w:t>1 below.</w:t>
      </w:r>
    </w:p>
    <w:p w14:paraId="63128B35" w14:textId="77777777" w:rsidR="003772FB" w:rsidRPr="007355F8" w:rsidRDefault="003772FB" w:rsidP="003772FB">
      <w:pPr>
        <w:pStyle w:val="Caption"/>
      </w:pPr>
      <w:r w:rsidRPr="007355F8">
        <w:t xml:space="preserve">Table </w:t>
      </w:r>
      <w:fldSimple w:instr=" SEQ Table \* ARABIC ">
        <w:r w:rsidRPr="007355F8">
          <w:t>1</w:t>
        </w:r>
      </w:fldSimple>
      <w:r w:rsidRPr="007355F8">
        <w:t>. Minimum Distribution Uniformity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Description w:val="Table 1. Minimum Distribution Uniformity"/>
      </w:tblPr>
      <w:tblGrid>
        <w:gridCol w:w="4028"/>
        <w:gridCol w:w="4602"/>
      </w:tblGrid>
      <w:tr w:rsidR="003772FB" w:rsidRPr="007355F8" w14:paraId="17DF0FEB" w14:textId="77777777" w:rsidTr="004A265B">
        <w:trPr>
          <w:trHeight w:val="490"/>
          <w:jc w:val="center"/>
        </w:trPr>
        <w:tc>
          <w:tcPr>
            <w:tcW w:w="2334" w:type="pct"/>
            <w:vAlign w:val="center"/>
          </w:tcPr>
          <w:p w14:paraId="59735BC6" w14:textId="77777777" w:rsidR="003772FB" w:rsidRPr="007355F8" w:rsidRDefault="003772FB" w:rsidP="004A265B">
            <w:pPr>
              <w:jc w:val="center"/>
              <w:rPr>
                <w:b/>
                <w:bCs/>
              </w:rPr>
            </w:pPr>
            <w:r w:rsidRPr="007355F8">
              <w:rPr>
                <w:b/>
                <w:bCs/>
              </w:rPr>
              <w:t>Irrigation System Type</w:t>
            </w:r>
          </w:p>
        </w:tc>
        <w:tc>
          <w:tcPr>
            <w:tcW w:w="2666" w:type="pct"/>
            <w:vAlign w:val="center"/>
          </w:tcPr>
          <w:p w14:paraId="3994ADDF" w14:textId="77777777" w:rsidR="003772FB" w:rsidRPr="007355F8" w:rsidRDefault="003772FB" w:rsidP="004A265B">
            <w:pPr>
              <w:jc w:val="center"/>
              <w:rPr>
                <w:b/>
                <w:bCs/>
              </w:rPr>
            </w:pPr>
            <w:r w:rsidRPr="007355F8">
              <w:rPr>
                <w:b/>
                <w:bCs/>
              </w:rPr>
              <w:t>Minimum Distribution Uniformity (DU), %</w:t>
            </w:r>
          </w:p>
        </w:tc>
      </w:tr>
      <w:tr w:rsidR="003772FB" w:rsidRPr="007355F8" w14:paraId="0A16DB26" w14:textId="77777777" w:rsidTr="004A265B">
        <w:trPr>
          <w:trHeight w:val="432"/>
          <w:jc w:val="center"/>
        </w:trPr>
        <w:tc>
          <w:tcPr>
            <w:tcW w:w="2334" w:type="pct"/>
            <w:vAlign w:val="center"/>
          </w:tcPr>
          <w:p w14:paraId="63725DEC" w14:textId="77777777" w:rsidR="003772FB" w:rsidRPr="007355F8" w:rsidRDefault="003772FB" w:rsidP="004A265B">
            <w:pPr>
              <w:jc w:val="center"/>
            </w:pPr>
            <w:r w:rsidRPr="007355F8">
              <w:t>Micro-Spray</w:t>
            </w:r>
          </w:p>
        </w:tc>
        <w:tc>
          <w:tcPr>
            <w:tcW w:w="2666" w:type="pct"/>
            <w:vAlign w:val="center"/>
          </w:tcPr>
          <w:p w14:paraId="3589FF60" w14:textId="77777777" w:rsidR="003772FB" w:rsidRPr="007355F8" w:rsidRDefault="003772FB" w:rsidP="004A265B">
            <w:pPr>
              <w:jc w:val="center"/>
            </w:pPr>
            <w:r w:rsidRPr="007355F8">
              <w:t>75</w:t>
            </w:r>
          </w:p>
        </w:tc>
      </w:tr>
      <w:tr w:rsidR="003772FB" w:rsidRPr="007355F8" w14:paraId="160C75CF" w14:textId="77777777" w:rsidTr="004A265B">
        <w:trPr>
          <w:trHeight w:val="432"/>
          <w:jc w:val="center"/>
        </w:trPr>
        <w:tc>
          <w:tcPr>
            <w:tcW w:w="2334" w:type="pct"/>
            <w:vAlign w:val="center"/>
          </w:tcPr>
          <w:p w14:paraId="29E1E90B" w14:textId="77777777" w:rsidR="003772FB" w:rsidRPr="007355F8" w:rsidRDefault="003772FB" w:rsidP="004A265B">
            <w:pPr>
              <w:jc w:val="center"/>
            </w:pPr>
            <w:r w:rsidRPr="007355F8">
              <w:t>Low Pressure Center Pivot or Lateral Move</w:t>
            </w:r>
          </w:p>
        </w:tc>
        <w:tc>
          <w:tcPr>
            <w:tcW w:w="2666" w:type="pct"/>
            <w:vAlign w:val="center"/>
          </w:tcPr>
          <w:p w14:paraId="5AB6133A" w14:textId="77777777" w:rsidR="003772FB" w:rsidRPr="007355F8" w:rsidRDefault="003772FB" w:rsidP="004A265B">
            <w:pPr>
              <w:jc w:val="center"/>
            </w:pPr>
            <w:r w:rsidRPr="007355F8">
              <w:t>75</w:t>
            </w:r>
          </w:p>
        </w:tc>
      </w:tr>
      <w:tr w:rsidR="003772FB" w:rsidRPr="007355F8" w14:paraId="77F4C7C4" w14:textId="77777777" w:rsidTr="004A265B">
        <w:trPr>
          <w:trHeight w:val="432"/>
          <w:jc w:val="center"/>
        </w:trPr>
        <w:tc>
          <w:tcPr>
            <w:tcW w:w="2334" w:type="pct"/>
            <w:vAlign w:val="center"/>
          </w:tcPr>
          <w:p w14:paraId="77104297" w14:textId="77777777" w:rsidR="003772FB" w:rsidRPr="007355F8" w:rsidRDefault="003772FB" w:rsidP="004A265B">
            <w:pPr>
              <w:jc w:val="center"/>
            </w:pPr>
            <w:r w:rsidRPr="007355F8">
              <w:t>Standard Center Pivot with End Guns</w:t>
            </w:r>
          </w:p>
        </w:tc>
        <w:tc>
          <w:tcPr>
            <w:tcW w:w="2666" w:type="pct"/>
            <w:vAlign w:val="center"/>
          </w:tcPr>
          <w:p w14:paraId="45D78421" w14:textId="77777777" w:rsidR="003772FB" w:rsidRPr="007355F8" w:rsidRDefault="003772FB" w:rsidP="004A265B">
            <w:pPr>
              <w:jc w:val="center"/>
            </w:pPr>
            <w:r w:rsidRPr="007355F8">
              <w:t>65</w:t>
            </w:r>
          </w:p>
        </w:tc>
      </w:tr>
      <w:tr w:rsidR="003772FB" w:rsidRPr="007355F8" w14:paraId="4D27D03C" w14:textId="77777777" w:rsidTr="004A265B">
        <w:trPr>
          <w:trHeight w:val="432"/>
          <w:jc w:val="center"/>
        </w:trPr>
        <w:tc>
          <w:tcPr>
            <w:tcW w:w="2334" w:type="pct"/>
            <w:vAlign w:val="center"/>
          </w:tcPr>
          <w:p w14:paraId="04A0ABFC" w14:textId="77777777" w:rsidR="003772FB" w:rsidRPr="007355F8" w:rsidRDefault="003772FB" w:rsidP="004A265B">
            <w:pPr>
              <w:jc w:val="center"/>
            </w:pPr>
            <w:r w:rsidRPr="007355F8">
              <w:t>In-Place Overhead Sprinklers</w:t>
            </w:r>
          </w:p>
        </w:tc>
        <w:tc>
          <w:tcPr>
            <w:tcW w:w="2666" w:type="pct"/>
            <w:vAlign w:val="center"/>
          </w:tcPr>
          <w:p w14:paraId="22F286BD" w14:textId="77777777" w:rsidR="003772FB" w:rsidRPr="007355F8" w:rsidRDefault="003772FB" w:rsidP="004A265B">
            <w:pPr>
              <w:jc w:val="center"/>
            </w:pPr>
            <w:r w:rsidRPr="007355F8">
              <w:t>70</w:t>
            </w:r>
          </w:p>
        </w:tc>
      </w:tr>
    </w:tbl>
    <w:p w14:paraId="5F72D2D2" w14:textId="77777777" w:rsidR="003772FB" w:rsidRPr="007355F8" w:rsidRDefault="003772FB" w:rsidP="00964C23"/>
    <w:p w14:paraId="21C85AEE" w14:textId="79BEE69C" w:rsidR="006573BE" w:rsidRPr="007355F8" w:rsidRDefault="006573BE" w:rsidP="006573BE">
      <w:r w:rsidRPr="007355F8">
        <w:t xml:space="preserve">As provided in </w:t>
      </w:r>
      <w:r w:rsidR="00305F82" w:rsidRPr="007355F8">
        <w:t xml:space="preserve">section 2.2, Table 3 of the </w:t>
      </w:r>
      <w:r w:rsidRPr="007355F8">
        <w:t xml:space="preserve">Water Conservation Requirements, incorporated by reference in </w:t>
      </w:r>
      <w:r w:rsidR="00D32BE1" w:rsidRPr="007355F8">
        <w:t>subsection</w:t>
      </w:r>
      <w:r w:rsidR="00431BEC" w:rsidRPr="007355F8">
        <w:t xml:space="preserve"> </w:t>
      </w:r>
      <w:r w:rsidRPr="007355F8">
        <w:t>62-42.300</w:t>
      </w:r>
      <w:r w:rsidR="00D70C26" w:rsidRPr="007355F8">
        <w:t>(</w:t>
      </w:r>
      <w:r w:rsidR="00CE0621" w:rsidRPr="007355F8">
        <w:t>6</w:t>
      </w:r>
      <w:r w:rsidR="00D70C26" w:rsidRPr="007355F8">
        <w:t>)</w:t>
      </w:r>
      <w:r w:rsidRPr="007355F8">
        <w:t>, F.A.C., permittees shall implement water conservation measures (WCMs) identified in Table 2 below as appropriate to their specific field conditions to the maximum extent environmentally, economically, and technically feasible.</w:t>
      </w:r>
    </w:p>
    <w:p w14:paraId="1E552FDC" w14:textId="6AE21FD1" w:rsidR="006573BE" w:rsidRPr="007355F8" w:rsidRDefault="006573BE" w:rsidP="006573BE">
      <w:pPr>
        <w:pStyle w:val="Caption"/>
      </w:pPr>
      <w:r w:rsidRPr="007355F8">
        <w:t xml:space="preserve">Table </w:t>
      </w:r>
      <w:fldSimple w:instr=" SEQ Table \* ARABIC ">
        <w:r w:rsidRPr="007355F8">
          <w:rPr>
            <w:noProof/>
          </w:rPr>
          <w:t>2</w:t>
        </w:r>
      </w:fldSimple>
      <w:r w:rsidRPr="007355F8">
        <w:t>. Water Conservation Measures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2. Water Conservation Measures"/>
      </w:tblPr>
      <w:tblGrid>
        <w:gridCol w:w="9360"/>
      </w:tblGrid>
      <w:tr w:rsidR="006573BE" w:rsidRPr="007355F8" w14:paraId="1797B189" w14:textId="77777777" w:rsidTr="004A265B">
        <w:tc>
          <w:tcPr>
            <w:tcW w:w="9360" w:type="dxa"/>
            <w:shd w:val="clear" w:color="auto" w:fill="DBE5F1" w:themeFill="accent1" w:themeFillTint="33"/>
            <w:vAlign w:val="center"/>
          </w:tcPr>
          <w:p w14:paraId="6374EC3C" w14:textId="54F53951" w:rsidR="006573BE" w:rsidRPr="007355F8" w:rsidRDefault="005A1F22" w:rsidP="004A265B">
            <w:pPr>
              <w:rPr>
                <w:szCs w:val="24"/>
              </w:rPr>
            </w:pPr>
            <w:bookmarkStart w:id="0" w:name="_Hlk112311697"/>
            <w:r w:rsidRPr="007355F8">
              <w:rPr>
                <w:szCs w:val="24"/>
              </w:rPr>
              <w:t>Generally Higher Efficiency</w:t>
            </w:r>
          </w:p>
        </w:tc>
      </w:tr>
      <w:tr w:rsidR="006573BE" w:rsidRPr="007355F8" w14:paraId="7932D93A" w14:textId="77777777" w:rsidTr="004A265B">
        <w:tc>
          <w:tcPr>
            <w:tcW w:w="9360" w:type="dxa"/>
            <w:vAlign w:val="center"/>
          </w:tcPr>
          <w:p w14:paraId="31829249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Soil Moisture Sensors w/ Irrigation System Centralized/Automated Remote Controlling</w:t>
            </w:r>
          </w:p>
        </w:tc>
      </w:tr>
      <w:tr w:rsidR="006573BE" w:rsidRPr="007355F8" w14:paraId="420A1814" w14:textId="77777777" w:rsidTr="004A265B">
        <w:tc>
          <w:tcPr>
            <w:tcW w:w="9360" w:type="dxa"/>
            <w:vAlign w:val="center"/>
          </w:tcPr>
          <w:p w14:paraId="2EC476B0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Conversion from Seepage to Center Pivot Irrigation/Irrigation Drain Tile</w:t>
            </w:r>
          </w:p>
        </w:tc>
      </w:tr>
      <w:tr w:rsidR="006573BE" w:rsidRPr="007355F8" w14:paraId="390626A4" w14:textId="77777777" w:rsidTr="004A265B">
        <w:tc>
          <w:tcPr>
            <w:tcW w:w="9360" w:type="dxa"/>
            <w:vAlign w:val="center"/>
          </w:tcPr>
          <w:p w14:paraId="7D296B4B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Conversion of Solid Set Sprinklers/Overhead Sprinklers to Micro-Spray/Single-Pot Irrigation</w:t>
            </w:r>
          </w:p>
        </w:tc>
      </w:tr>
      <w:tr w:rsidR="006573BE" w:rsidRPr="007355F8" w14:paraId="2CD9EB2B" w14:textId="77777777" w:rsidTr="004A265B">
        <w:tc>
          <w:tcPr>
            <w:tcW w:w="9360" w:type="dxa"/>
            <w:vAlign w:val="center"/>
          </w:tcPr>
          <w:p w14:paraId="3C0527F0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Irrigate based on Soil Moisture Sensors</w:t>
            </w:r>
          </w:p>
        </w:tc>
      </w:tr>
      <w:tr w:rsidR="006573BE" w:rsidRPr="007355F8" w14:paraId="3C6287F9" w14:textId="77777777" w:rsidTr="004A265B">
        <w:tc>
          <w:tcPr>
            <w:tcW w:w="9360" w:type="dxa"/>
            <w:vAlign w:val="center"/>
          </w:tcPr>
          <w:p w14:paraId="3F1FA750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Centralized/Automated Remote Controlling for center pivot, drip, and other irrigation systems</w:t>
            </w:r>
          </w:p>
        </w:tc>
      </w:tr>
      <w:tr w:rsidR="006573BE" w:rsidRPr="007355F8" w14:paraId="4BB49763" w14:textId="77777777" w:rsidTr="004A265B">
        <w:tc>
          <w:tcPr>
            <w:tcW w:w="9360" w:type="dxa"/>
            <w:vAlign w:val="center"/>
          </w:tcPr>
          <w:p w14:paraId="2B07221E" w14:textId="71855348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Implementing sod-based rotation</w:t>
            </w:r>
          </w:p>
        </w:tc>
      </w:tr>
      <w:tr w:rsidR="006573BE" w:rsidRPr="007355F8" w14:paraId="0048722E" w14:textId="77777777" w:rsidTr="004A265B">
        <w:tc>
          <w:tcPr>
            <w:tcW w:w="9360" w:type="dxa"/>
            <w:vAlign w:val="center"/>
          </w:tcPr>
          <w:p w14:paraId="6A209D89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Conversion of overhead irrigation systems to drip/micro-spray systems</w:t>
            </w:r>
          </w:p>
        </w:tc>
      </w:tr>
      <w:tr w:rsidR="006573BE" w:rsidRPr="007355F8" w14:paraId="1D913452" w14:textId="77777777" w:rsidTr="004A265B">
        <w:tc>
          <w:tcPr>
            <w:tcW w:w="9360" w:type="dxa"/>
            <w:vAlign w:val="center"/>
          </w:tcPr>
          <w:p w14:paraId="76510747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Conversion from high pressure to low pressure systems</w:t>
            </w:r>
          </w:p>
        </w:tc>
      </w:tr>
      <w:tr w:rsidR="006573BE" w:rsidRPr="007355F8" w14:paraId="44FC2803" w14:textId="77777777" w:rsidTr="004A265B">
        <w:tc>
          <w:tcPr>
            <w:tcW w:w="9360" w:type="dxa"/>
            <w:vAlign w:val="center"/>
          </w:tcPr>
          <w:p w14:paraId="25E107FC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Variable Rate Irrigation w/ Variable Frequency Drive</w:t>
            </w:r>
          </w:p>
        </w:tc>
      </w:tr>
      <w:tr w:rsidR="006573BE" w:rsidRPr="007355F8" w14:paraId="131E4827" w14:textId="77777777" w:rsidTr="004A265B">
        <w:tc>
          <w:tcPr>
            <w:tcW w:w="9360" w:type="dxa"/>
            <w:vAlign w:val="center"/>
          </w:tcPr>
          <w:p w14:paraId="1897D049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End Gun Removal w/ Low-Pressure End of Pivot Retrofit</w:t>
            </w:r>
          </w:p>
        </w:tc>
      </w:tr>
      <w:tr w:rsidR="006573BE" w:rsidRPr="007355F8" w14:paraId="4B2CE7AD" w14:textId="77777777" w:rsidTr="004A265B">
        <w:tc>
          <w:tcPr>
            <w:tcW w:w="9360" w:type="dxa"/>
            <w:vAlign w:val="center"/>
          </w:tcPr>
          <w:p w14:paraId="0BC2CC86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proofErr w:type="gramStart"/>
            <w:r w:rsidRPr="007355F8">
              <w:rPr>
                <w:szCs w:val="24"/>
              </w:rPr>
              <w:t>Conservation</w:t>
            </w:r>
            <w:proofErr w:type="gramEnd"/>
            <w:r w:rsidRPr="007355F8">
              <w:rPr>
                <w:szCs w:val="24"/>
              </w:rPr>
              <w:t xml:space="preserve"> tillage with cover crops</w:t>
            </w:r>
          </w:p>
        </w:tc>
      </w:tr>
      <w:tr w:rsidR="006573BE" w:rsidRPr="007355F8" w14:paraId="204E35B3" w14:textId="77777777" w:rsidTr="004A265B">
        <w:tc>
          <w:tcPr>
            <w:tcW w:w="9360" w:type="dxa"/>
            <w:vAlign w:val="center"/>
          </w:tcPr>
          <w:p w14:paraId="6847A9E9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Plant a mixture of grasses, legumes, and brassica cover crops when no crops are growing (i.e., winter [SRWMD] or summer [SJRWMD])</w:t>
            </w:r>
          </w:p>
        </w:tc>
      </w:tr>
      <w:tr w:rsidR="006573BE" w:rsidRPr="007355F8" w14:paraId="38BE3227" w14:textId="77777777" w:rsidTr="004A265B">
        <w:tc>
          <w:tcPr>
            <w:tcW w:w="9360" w:type="dxa"/>
            <w:vAlign w:val="center"/>
          </w:tcPr>
          <w:p w14:paraId="22E7FC13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Weather Station w/ ET Measurements</w:t>
            </w:r>
          </w:p>
        </w:tc>
      </w:tr>
      <w:tr w:rsidR="006573BE" w:rsidRPr="007355F8" w14:paraId="7F12986B" w14:textId="77777777" w:rsidTr="004A265B">
        <w:tc>
          <w:tcPr>
            <w:tcW w:w="9360" w:type="dxa"/>
            <w:vAlign w:val="center"/>
          </w:tcPr>
          <w:p w14:paraId="7396E66B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Self-reporting using Flow Meters</w:t>
            </w:r>
          </w:p>
        </w:tc>
      </w:tr>
      <w:tr w:rsidR="006573BE" w:rsidRPr="007355F8" w14:paraId="2C1983C5" w14:textId="77777777" w:rsidTr="004A265B">
        <w:tc>
          <w:tcPr>
            <w:tcW w:w="9360" w:type="dxa"/>
            <w:vAlign w:val="center"/>
          </w:tcPr>
          <w:p w14:paraId="076E4353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Variable Rate Irrigation</w:t>
            </w:r>
          </w:p>
        </w:tc>
      </w:tr>
      <w:tr w:rsidR="006573BE" w:rsidRPr="007355F8" w14:paraId="760C28F1" w14:textId="77777777" w:rsidTr="004A265B">
        <w:tc>
          <w:tcPr>
            <w:tcW w:w="9360" w:type="dxa"/>
            <w:vAlign w:val="center"/>
          </w:tcPr>
          <w:p w14:paraId="69E0F461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Conservation tillage without cover crops</w:t>
            </w:r>
          </w:p>
        </w:tc>
      </w:tr>
      <w:tr w:rsidR="006573BE" w:rsidRPr="007355F8" w14:paraId="46BED64E" w14:textId="77777777" w:rsidTr="004A265B">
        <w:tc>
          <w:tcPr>
            <w:tcW w:w="9360" w:type="dxa"/>
            <w:vAlign w:val="center"/>
          </w:tcPr>
          <w:p w14:paraId="4B8BA17B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Plant at least one cover crop in periods when no crops are growing (i.e., winter [SRWMD] or summer [SJRWMD])</w:t>
            </w:r>
          </w:p>
        </w:tc>
      </w:tr>
      <w:tr w:rsidR="006573BE" w:rsidRPr="007355F8" w14:paraId="34083898" w14:textId="77777777" w:rsidTr="004A265B">
        <w:tc>
          <w:tcPr>
            <w:tcW w:w="9360" w:type="dxa"/>
            <w:vAlign w:val="center"/>
          </w:tcPr>
          <w:p w14:paraId="22305A62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Use of soil amendments that increase water holding capacity of soil(s)</w:t>
            </w:r>
          </w:p>
        </w:tc>
      </w:tr>
      <w:tr w:rsidR="006573BE" w:rsidRPr="007355F8" w14:paraId="7408EDC0" w14:textId="77777777" w:rsidTr="004A265B">
        <w:tc>
          <w:tcPr>
            <w:tcW w:w="9360" w:type="dxa"/>
            <w:vAlign w:val="center"/>
          </w:tcPr>
          <w:p w14:paraId="3A6FF4A3" w14:textId="77777777" w:rsidR="006573BE" w:rsidRPr="007355F8" w:rsidRDefault="006573BE" w:rsidP="006573BE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 xml:space="preserve">Plant area covered by center pivot </w:t>
            </w:r>
            <w:proofErr w:type="gramStart"/>
            <w:r w:rsidRPr="007355F8">
              <w:rPr>
                <w:szCs w:val="24"/>
              </w:rPr>
              <w:t>end</w:t>
            </w:r>
            <w:proofErr w:type="gramEnd"/>
            <w:r w:rsidRPr="007355F8">
              <w:rPr>
                <w:szCs w:val="24"/>
              </w:rPr>
              <w:t xml:space="preserve"> guns in a crop that doesn’t need irrigation (i.e., grass, pine trees, etc.) so the end guns would not be needed</w:t>
            </w:r>
          </w:p>
        </w:tc>
      </w:tr>
      <w:tr w:rsidR="005A1F22" w:rsidRPr="007355F8" w14:paraId="2DB75515" w14:textId="77777777" w:rsidTr="004A265B">
        <w:tc>
          <w:tcPr>
            <w:tcW w:w="9360" w:type="dxa"/>
            <w:shd w:val="clear" w:color="auto" w:fill="DBE5F1" w:themeFill="accent1" w:themeFillTint="33"/>
            <w:vAlign w:val="center"/>
          </w:tcPr>
          <w:p w14:paraId="1595C51B" w14:textId="24FB83DD" w:rsidR="005A1F22" w:rsidRPr="007355F8" w:rsidRDefault="005A1F22" w:rsidP="005A1F22">
            <w:pPr>
              <w:rPr>
                <w:szCs w:val="24"/>
              </w:rPr>
            </w:pPr>
            <w:r w:rsidRPr="007355F8">
              <w:rPr>
                <w:szCs w:val="24"/>
              </w:rPr>
              <w:lastRenderedPageBreak/>
              <w:t>General Standard Efficiency</w:t>
            </w:r>
          </w:p>
        </w:tc>
      </w:tr>
      <w:tr w:rsidR="005A1F22" w:rsidRPr="007355F8" w14:paraId="7619F431" w14:textId="77777777" w:rsidTr="004A265B">
        <w:tc>
          <w:tcPr>
            <w:tcW w:w="9360" w:type="dxa"/>
            <w:vAlign w:val="center"/>
          </w:tcPr>
          <w:p w14:paraId="6D47C9E9" w14:textId="77777777" w:rsidR="005A1F22" w:rsidRPr="007355F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Automated Rain Shut-off Valves</w:t>
            </w:r>
          </w:p>
        </w:tc>
      </w:tr>
      <w:tr w:rsidR="005A1F22" w:rsidRPr="007355F8" w14:paraId="6222F0DB" w14:textId="77777777" w:rsidTr="004A265B">
        <w:tc>
          <w:tcPr>
            <w:tcW w:w="9360" w:type="dxa"/>
            <w:vAlign w:val="center"/>
          </w:tcPr>
          <w:p w14:paraId="5CB9E214" w14:textId="77777777" w:rsidR="005A1F22" w:rsidRPr="007355F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 xml:space="preserve">Automated Pressure Shut-off Valves </w:t>
            </w:r>
          </w:p>
        </w:tc>
      </w:tr>
      <w:tr w:rsidR="005A1F22" w:rsidRPr="007355F8" w14:paraId="2CA4F35B" w14:textId="77777777" w:rsidTr="004A265B">
        <w:tc>
          <w:tcPr>
            <w:tcW w:w="9360" w:type="dxa"/>
            <w:vAlign w:val="center"/>
          </w:tcPr>
          <w:p w14:paraId="717EE85C" w14:textId="77777777" w:rsidR="005A1F22" w:rsidRPr="007355F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Retrofit irrigation system to more efficient drops or sprinklers</w:t>
            </w:r>
          </w:p>
        </w:tc>
      </w:tr>
      <w:tr w:rsidR="005A1F22" w:rsidRPr="007355F8" w14:paraId="00B6478C" w14:textId="77777777" w:rsidTr="004A265B">
        <w:tc>
          <w:tcPr>
            <w:tcW w:w="9360" w:type="dxa"/>
            <w:vAlign w:val="center"/>
          </w:tcPr>
          <w:p w14:paraId="4F18AD1E" w14:textId="77777777" w:rsidR="005A1F22" w:rsidRPr="007355F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Adjust end guns in accordance with MIL evaluation report</w:t>
            </w:r>
          </w:p>
        </w:tc>
      </w:tr>
      <w:tr w:rsidR="005A1F22" w:rsidRPr="007355F8" w14:paraId="0EA78175" w14:textId="77777777" w:rsidTr="004A265B">
        <w:tc>
          <w:tcPr>
            <w:tcW w:w="9360" w:type="dxa"/>
            <w:vAlign w:val="center"/>
          </w:tcPr>
          <w:p w14:paraId="6BE36BB2" w14:textId="77777777" w:rsidR="005A1F22" w:rsidRPr="007355F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Irrigate in mornings/evenings when temperature is cooler and/or when winds are relatively low</w:t>
            </w:r>
          </w:p>
        </w:tc>
      </w:tr>
      <w:tr w:rsidR="005A1F22" w:rsidRPr="007355F8" w14:paraId="5BC57175" w14:textId="77777777" w:rsidTr="004A265B">
        <w:tc>
          <w:tcPr>
            <w:tcW w:w="9360" w:type="dxa"/>
            <w:vAlign w:val="center"/>
          </w:tcPr>
          <w:p w14:paraId="4B1E12D6" w14:textId="77777777" w:rsidR="005A1F22" w:rsidRPr="007355F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Shade Cloth in lieu of Irrigation for Heat Stress</w:t>
            </w:r>
          </w:p>
        </w:tc>
      </w:tr>
      <w:tr w:rsidR="005A1F22" w:rsidRPr="007355F8" w14:paraId="1DB71FE1" w14:textId="77777777" w:rsidTr="004A265B">
        <w:tc>
          <w:tcPr>
            <w:tcW w:w="9360" w:type="dxa"/>
            <w:vAlign w:val="center"/>
          </w:tcPr>
          <w:p w14:paraId="409E8DEA" w14:textId="77777777" w:rsidR="005A1F22" w:rsidRPr="007355F8" w:rsidRDefault="005A1F22" w:rsidP="005A1F22">
            <w:pPr>
              <w:numPr>
                <w:ilvl w:val="0"/>
                <w:numId w:val="10"/>
              </w:numPr>
              <w:spacing w:after="0" w:line="240" w:lineRule="auto"/>
              <w:ind w:left="576" w:hanging="288"/>
              <w:rPr>
                <w:szCs w:val="24"/>
              </w:rPr>
            </w:pPr>
            <w:r w:rsidRPr="007355F8">
              <w:rPr>
                <w:szCs w:val="24"/>
              </w:rPr>
              <w:t>Precision Land Grading</w:t>
            </w:r>
          </w:p>
        </w:tc>
      </w:tr>
      <w:bookmarkEnd w:id="0"/>
    </w:tbl>
    <w:p w14:paraId="62DF0B7B" w14:textId="77777777" w:rsidR="006573BE" w:rsidRPr="007355F8" w:rsidRDefault="006573BE" w:rsidP="00964C23"/>
    <w:sectPr w:rsidR="006573BE" w:rsidRPr="007355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45F7" w14:textId="77777777" w:rsidR="00586083" w:rsidRDefault="00586083" w:rsidP="000B347C">
      <w:pPr>
        <w:spacing w:after="0" w:line="240" w:lineRule="auto"/>
      </w:pPr>
      <w:r>
        <w:separator/>
      </w:r>
    </w:p>
  </w:endnote>
  <w:endnote w:type="continuationSeparator" w:id="0">
    <w:p w14:paraId="44CC96A9" w14:textId="77777777" w:rsidR="00586083" w:rsidRDefault="00586083" w:rsidP="000B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E3C7" w14:textId="77777777" w:rsidR="000B347C" w:rsidRPr="007355F8" w:rsidRDefault="000B347C" w:rsidP="000B347C">
    <w:pPr>
      <w:pStyle w:val="Footer"/>
    </w:pPr>
    <w:r w:rsidRPr="007355F8">
      <w:t xml:space="preserve">Page </w:t>
    </w:r>
    <w:r w:rsidRPr="007355F8">
      <w:fldChar w:fldCharType="begin"/>
    </w:r>
    <w:r w:rsidRPr="007355F8">
      <w:instrText xml:space="preserve"> PAGE </w:instrText>
    </w:r>
    <w:r w:rsidRPr="007355F8">
      <w:fldChar w:fldCharType="separate"/>
    </w:r>
    <w:r w:rsidRPr="007355F8">
      <w:t>6</w:t>
    </w:r>
    <w:r w:rsidRPr="007355F8">
      <w:fldChar w:fldCharType="end"/>
    </w:r>
    <w:r w:rsidRPr="007355F8">
      <w:t xml:space="preserve"> of </w:t>
    </w:r>
    <w:fldSimple w:instr=" NUMPAGES  ">
      <w:r w:rsidRPr="007355F8">
        <w:t>13</w:t>
      </w:r>
    </w:fldSimple>
  </w:p>
  <w:p w14:paraId="67C61474" w14:textId="4703AB9C" w:rsidR="00DB7202" w:rsidRPr="007355F8" w:rsidRDefault="00DB7202" w:rsidP="000B347C">
    <w:pPr>
      <w:pStyle w:val="Footer"/>
    </w:pPr>
    <w:r w:rsidRPr="007355F8">
      <w:t>Agricultural Water Conservation Report</w:t>
    </w:r>
  </w:p>
  <w:p w14:paraId="37949E47" w14:textId="22A76F9B" w:rsidR="00D821D9" w:rsidRPr="007355F8" w:rsidRDefault="000B347C">
    <w:pPr>
      <w:pStyle w:val="Footer"/>
    </w:pPr>
    <w:r w:rsidRPr="007355F8">
      <w:t xml:space="preserve">Form </w:t>
    </w:r>
    <w:r w:rsidR="006573BE" w:rsidRPr="007355F8">
      <w:t>62-42.300</w:t>
    </w:r>
    <w:r w:rsidR="00D70C26" w:rsidRPr="007355F8">
      <w:t>(</w:t>
    </w:r>
    <w:r w:rsidR="007E2EB0" w:rsidRPr="007355F8">
      <w:t>6</w:t>
    </w:r>
    <w:r w:rsidR="00D70C26" w:rsidRPr="007355F8">
      <w:t>)</w:t>
    </w:r>
    <w:r w:rsidR="006573BE" w:rsidRPr="007355F8">
      <w:t>(</w:t>
    </w:r>
    <w:r w:rsidR="00AD0FB0" w:rsidRPr="007355F8">
      <w:t>c</w:t>
    </w:r>
    <w:r w:rsidR="006573BE" w:rsidRPr="007355F8">
      <w:t>)</w:t>
    </w:r>
    <w:r w:rsidRPr="007355F8">
      <w:t xml:space="preserve">, </w:t>
    </w:r>
    <w:r w:rsidR="00D821D9" w:rsidRPr="007355F8">
      <w:t>eff. [effective date]</w:t>
    </w:r>
  </w:p>
  <w:p w14:paraId="706F9703" w14:textId="3830FE4D" w:rsidR="000B347C" w:rsidRPr="007355F8" w:rsidRDefault="000B347C">
    <w:pPr>
      <w:pStyle w:val="Footer"/>
    </w:pPr>
    <w:r w:rsidRPr="007355F8">
      <w:t xml:space="preserve">Incorporated by reference in </w:t>
    </w:r>
    <w:r w:rsidR="00D32BE1" w:rsidRPr="007355F8">
      <w:t>paragraph</w:t>
    </w:r>
    <w:r w:rsidR="00D821D9" w:rsidRPr="007355F8">
      <w:t xml:space="preserve"> </w:t>
    </w:r>
    <w:r w:rsidR="006573BE" w:rsidRPr="007355F8">
      <w:t>62-42.300</w:t>
    </w:r>
    <w:r w:rsidR="00D70C26" w:rsidRPr="007355F8">
      <w:t>(</w:t>
    </w:r>
    <w:r w:rsidR="007E2EB0" w:rsidRPr="007355F8">
      <w:t>6</w:t>
    </w:r>
    <w:r w:rsidR="00D70C26" w:rsidRPr="007355F8">
      <w:t>)</w:t>
    </w:r>
    <w:r w:rsidR="006573BE" w:rsidRPr="007355F8">
      <w:t>(</w:t>
    </w:r>
    <w:r w:rsidR="00AD0FB0" w:rsidRPr="007355F8">
      <w:t>c</w:t>
    </w:r>
    <w:r w:rsidR="006573BE" w:rsidRPr="007355F8">
      <w:t>)</w:t>
    </w:r>
    <w:r w:rsidRPr="007355F8">
      <w:t>, F.A.C.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8CB8" w14:textId="77777777" w:rsidR="00586083" w:rsidRDefault="00586083" w:rsidP="000B347C">
      <w:pPr>
        <w:spacing w:after="0" w:line="240" w:lineRule="auto"/>
      </w:pPr>
      <w:r>
        <w:separator/>
      </w:r>
    </w:p>
  </w:footnote>
  <w:footnote w:type="continuationSeparator" w:id="0">
    <w:p w14:paraId="07763034" w14:textId="77777777" w:rsidR="00586083" w:rsidRDefault="00586083" w:rsidP="000B3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ED0289"/>
    <w:multiLevelType w:val="multilevel"/>
    <w:tmpl w:val="E1DA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46079761">
    <w:abstractNumId w:val="8"/>
  </w:num>
  <w:num w:numId="2" w16cid:durableId="1007170887">
    <w:abstractNumId w:val="6"/>
  </w:num>
  <w:num w:numId="3" w16cid:durableId="78600610">
    <w:abstractNumId w:val="5"/>
  </w:num>
  <w:num w:numId="4" w16cid:durableId="153839768">
    <w:abstractNumId w:val="4"/>
  </w:num>
  <w:num w:numId="5" w16cid:durableId="1178228754">
    <w:abstractNumId w:val="7"/>
  </w:num>
  <w:num w:numId="6" w16cid:durableId="1304850934">
    <w:abstractNumId w:val="3"/>
  </w:num>
  <w:num w:numId="7" w16cid:durableId="1558004469">
    <w:abstractNumId w:val="2"/>
  </w:num>
  <w:num w:numId="8" w16cid:durableId="550459833">
    <w:abstractNumId w:val="1"/>
  </w:num>
  <w:num w:numId="9" w16cid:durableId="2082634617">
    <w:abstractNumId w:val="0"/>
  </w:num>
  <w:num w:numId="10" w16cid:durableId="797063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5D7"/>
    <w:rsid w:val="00034616"/>
    <w:rsid w:val="000378BE"/>
    <w:rsid w:val="0006063C"/>
    <w:rsid w:val="000B347C"/>
    <w:rsid w:val="00121859"/>
    <w:rsid w:val="0015074B"/>
    <w:rsid w:val="00163FA9"/>
    <w:rsid w:val="00175D85"/>
    <w:rsid w:val="00183303"/>
    <w:rsid w:val="001B0150"/>
    <w:rsid w:val="001C2CC7"/>
    <w:rsid w:val="001C4E9D"/>
    <w:rsid w:val="001C599F"/>
    <w:rsid w:val="001E33AB"/>
    <w:rsid w:val="002434E2"/>
    <w:rsid w:val="002823C7"/>
    <w:rsid w:val="00286C7C"/>
    <w:rsid w:val="0029639D"/>
    <w:rsid w:val="002B3EE6"/>
    <w:rsid w:val="002B7039"/>
    <w:rsid w:val="002F68A3"/>
    <w:rsid w:val="00305F82"/>
    <w:rsid w:val="00317915"/>
    <w:rsid w:val="00326F90"/>
    <w:rsid w:val="003715F6"/>
    <w:rsid w:val="003772FB"/>
    <w:rsid w:val="003C0245"/>
    <w:rsid w:val="003D3E63"/>
    <w:rsid w:val="003F3807"/>
    <w:rsid w:val="00411182"/>
    <w:rsid w:val="00431BEC"/>
    <w:rsid w:val="0045503A"/>
    <w:rsid w:val="004561FC"/>
    <w:rsid w:val="00457C56"/>
    <w:rsid w:val="00480DA4"/>
    <w:rsid w:val="004A265B"/>
    <w:rsid w:val="0050606F"/>
    <w:rsid w:val="005118C9"/>
    <w:rsid w:val="00572AD1"/>
    <w:rsid w:val="00586083"/>
    <w:rsid w:val="005914A3"/>
    <w:rsid w:val="005A1F22"/>
    <w:rsid w:val="005A2197"/>
    <w:rsid w:val="005C2597"/>
    <w:rsid w:val="005D63A6"/>
    <w:rsid w:val="005E77D8"/>
    <w:rsid w:val="005F1CAC"/>
    <w:rsid w:val="00627649"/>
    <w:rsid w:val="006573BE"/>
    <w:rsid w:val="00670476"/>
    <w:rsid w:val="00704C22"/>
    <w:rsid w:val="007355F8"/>
    <w:rsid w:val="00781982"/>
    <w:rsid w:val="00784F74"/>
    <w:rsid w:val="007874CB"/>
    <w:rsid w:val="007A13DB"/>
    <w:rsid w:val="007B7FE4"/>
    <w:rsid w:val="007E2EB0"/>
    <w:rsid w:val="00873077"/>
    <w:rsid w:val="00893748"/>
    <w:rsid w:val="00896D19"/>
    <w:rsid w:val="008C6E9B"/>
    <w:rsid w:val="008F3045"/>
    <w:rsid w:val="00904E25"/>
    <w:rsid w:val="00910518"/>
    <w:rsid w:val="009266CF"/>
    <w:rsid w:val="00964C23"/>
    <w:rsid w:val="00977563"/>
    <w:rsid w:val="009E001C"/>
    <w:rsid w:val="00A06660"/>
    <w:rsid w:val="00A276D3"/>
    <w:rsid w:val="00A83738"/>
    <w:rsid w:val="00AA1D8D"/>
    <w:rsid w:val="00AA46ED"/>
    <w:rsid w:val="00AC7BBF"/>
    <w:rsid w:val="00AC7EDE"/>
    <w:rsid w:val="00AD0FB0"/>
    <w:rsid w:val="00B47730"/>
    <w:rsid w:val="00B64CB8"/>
    <w:rsid w:val="00BA3AC2"/>
    <w:rsid w:val="00BC0342"/>
    <w:rsid w:val="00BC5ADD"/>
    <w:rsid w:val="00C325DA"/>
    <w:rsid w:val="00CA0CC1"/>
    <w:rsid w:val="00CA17DF"/>
    <w:rsid w:val="00CB0664"/>
    <w:rsid w:val="00CB293E"/>
    <w:rsid w:val="00CE0621"/>
    <w:rsid w:val="00CF0C67"/>
    <w:rsid w:val="00D32BE1"/>
    <w:rsid w:val="00D70C26"/>
    <w:rsid w:val="00D7408F"/>
    <w:rsid w:val="00D80B5C"/>
    <w:rsid w:val="00D821D9"/>
    <w:rsid w:val="00DB15E7"/>
    <w:rsid w:val="00DB7202"/>
    <w:rsid w:val="00E135D6"/>
    <w:rsid w:val="00E76886"/>
    <w:rsid w:val="00ED1BF2"/>
    <w:rsid w:val="00F271BC"/>
    <w:rsid w:val="00F52EFD"/>
    <w:rsid w:val="00F778B0"/>
    <w:rsid w:val="00F940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879241"/>
  <w14:defaultImageDpi w14:val="300"/>
  <w15:docId w15:val="{1F6CBCAB-6036-491D-8967-55773D72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EFD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03A"/>
    <w:pPr>
      <w:keepNext/>
      <w:keepLines/>
      <w:spacing w:after="0" w:line="240" w:lineRule="auto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5503A"/>
    <w:pPr>
      <w:jc w:val="lef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503A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503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B0150"/>
    <w:pPr>
      <w:keepNext/>
      <w:spacing w:after="0" w:line="240" w:lineRule="auto"/>
      <w:jc w:val="center"/>
    </w:pPr>
    <w:rPr>
      <w:b/>
      <w:bCs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71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1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15F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5F6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3807"/>
    <w:pPr>
      <w:spacing w:after="0" w:line="240" w:lineRule="auto"/>
    </w:pPr>
    <w:rPr>
      <w:rFonts w:ascii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3F38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NPVFY6KNS3ZM-751080836-10171</_dlc_DocId>
    <_dlc_DocIdUrl xmlns="ed83551b-1c74-4eb0-a689-e3b00317a30f">
      <Url>https://floridadep.sharepoint.com/owp/_layouts/15/DocIdRedir.aspx?ID=NPVFY6KNS3ZM-751080836-10171</Url>
      <Description>NPVFY6KNS3ZM-751080836-10171</Description>
    </_dlc_DocIdUrl>
    <lcf76f155ced4ddcb4097134ff3c332f xmlns="1e1eb553-2b11-4fd1-80c5-77593ac53f28">
      <Terms xmlns="http://schemas.microsoft.com/office/infopath/2007/PartnerControls"/>
    </lcf76f155ced4ddcb4097134ff3c332f>
    <DocType xmlns="1E1EB553-2B11-4FD1-80C5-77593AC53F28">Enter Choice #1</DocType>
    <TaxCatchAll xmlns="ed83551b-1c74-4eb0-a689-e3b00317a3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ED66F72F23448E13A1D27083B764" ma:contentTypeVersion="20" ma:contentTypeDescription="Create a new document." ma:contentTypeScope="" ma:versionID="4bb8e3cc521bc39beb9314fb18a2167e">
  <xsd:schema xmlns:xsd="http://www.w3.org/2001/XMLSchema" xmlns:xs="http://www.w3.org/2001/XMLSchema" xmlns:p="http://schemas.microsoft.com/office/2006/metadata/properties" xmlns:ns2="ed83551b-1c74-4eb0-a689-e3b00317a30f" xmlns:ns3="1E1EB553-2B11-4FD1-80C5-77593AC53F28" xmlns:ns4="1e1eb553-2b11-4fd1-80c5-77593ac53f28" targetNamespace="http://schemas.microsoft.com/office/2006/metadata/properties" ma:root="true" ma:fieldsID="74e852d25f30d6fa2d4d0abc9ae1b417" ns2:_="" ns3:_="" ns4:_="">
    <xsd:import namespace="ed83551b-1c74-4eb0-a689-e3b00317a30f"/>
    <xsd:import namespace="1E1EB553-2B11-4FD1-80C5-77593AC53F28"/>
    <xsd:import namespace="1e1eb553-2b11-4fd1-80c5-77593ac53f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default="Enter Choice #1" ma:format="Dropdown" ma:internalName="DocTyp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FDB19D-8C16-4D0C-96B8-E9AA2A886C85}">
  <ds:schemaRefs>
    <ds:schemaRef ds:uri="http://schemas.microsoft.com/office/2006/metadata/properties"/>
    <ds:schemaRef ds:uri="1e1eb553-2b11-4fd1-80c5-77593ac53f28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1E1EB553-2B11-4FD1-80C5-77593AC53F28"/>
    <ds:schemaRef ds:uri="ed83551b-1c74-4eb0-a689-e3b00317a30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9A6BB2-604F-48C3-8D89-D73AAD013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E3A55-A9A3-4223-87FC-BA6406993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E1EB553-2B11-4FD1-80C5-77593AC53F28"/>
    <ds:schemaRef ds:uri="1e1eb553-2b11-4fd1-80c5-77593ac53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685443-E74A-488A-85C6-D7B29A4FD38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62-42.300(6)(c). Agricultural Water Conservation Measures</vt:lpstr>
    </vt:vector>
  </TitlesOfParts>
  <Manager/>
  <Company>Florida Department of Environmental Protection</Company>
  <LinksUpToDate>false</LinksUpToDate>
  <CharactersWithSpaces>4667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62-42.300(6)(c). Agricultural Water Conservation Report</dc:title>
  <dc:subject/>
  <dc:creator>OfficeofWaterPolicyandEcosystemsRestoration@floridadep.gov</dc:creator>
  <cp:keywords/>
  <dc:description/>
  <cp:lastModifiedBy>Flores, Pamela</cp:lastModifiedBy>
  <cp:revision>4</cp:revision>
  <dcterms:created xsi:type="dcterms:W3CDTF">2025-11-12T20:32:00Z</dcterms:created>
  <dcterms:modified xsi:type="dcterms:W3CDTF">2025-12-16T18:18:00Z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0x010100034DED66F72F23448E13A1D27083B764</vt:lpwstr>
  </property>
  <property fmtid="{D5CDD505-2E9C-101B-9397-08002B2CF9AE}" pid="3" name="MediaServiceImageTags">
    <vt:lpwstr/>
  </property>
  <property fmtid="{D5CDD505-2E9C-101B-9397-08002B2CF9AE}" pid="4" name="_dlc_DocIdItemGuid">
    <vt:lpwstr>3c844359-5a19-40a3-aaab-ca2e56c2333e</vt:lpwstr>
  </property>
</Properties>
</file>