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7FC6" w14:textId="7B8567F3" w:rsidR="00B26C71" w:rsidRPr="00D0515D" w:rsidRDefault="00730176" w:rsidP="002F2DA7">
      <w:pPr>
        <w:pStyle w:val="Heading1"/>
        <w:rPr>
          <w:u w:val="single"/>
        </w:rPr>
      </w:pPr>
      <w:r w:rsidRPr="00D0515D">
        <w:rPr>
          <w:u w:val="single"/>
        </w:rPr>
        <w:t>CII/MD</w:t>
      </w:r>
      <w:r w:rsidR="00BC45BF" w:rsidRPr="00D0515D">
        <w:rPr>
          <w:u w:val="single"/>
        </w:rPr>
        <w:t>/LR</w:t>
      </w:r>
      <w:r w:rsidRPr="00D0515D">
        <w:rPr>
          <w:u w:val="single"/>
        </w:rPr>
        <w:t xml:space="preserve"> </w:t>
      </w:r>
      <w:r w:rsidR="00AD1A86" w:rsidRPr="00D0515D">
        <w:rPr>
          <w:u w:val="single"/>
        </w:rPr>
        <w:t>Water Conservation Report</w:t>
      </w:r>
    </w:p>
    <w:p w14:paraId="6C534665" w14:textId="77777777" w:rsidR="005A3B75" w:rsidRPr="00D0515D" w:rsidRDefault="005A3B75">
      <w:pPr>
        <w:rPr>
          <w:rFonts w:ascii="Times New Roman" w:hAnsi="Times New Roman" w:cs="Times New Roman"/>
          <w:u w:val="single"/>
        </w:rPr>
      </w:pPr>
    </w:p>
    <w:p w14:paraId="58EE94E9" w14:textId="47F1CB24" w:rsidR="00B26C71" w:rsidRPr="00D0515D" w:rsidRDefault="007636B7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t>For Commercial/Industrial/Institutional (CII), Mining/Dewatering (MD)</w:t>
      </w:r>
      <w:r w:rsidR="00BC45BF" w:rsidRPr="00D0515D">
        <w:rPr>
          <w:rFonts w:ascii="Times New Roman" w:hAnsi="Times New Roman" w:cs="Times New Roman"/>
          <w:u w:val="single"/>
        </w:rPr>
        <w:t>, and Landscape Recreation (LR)</w:t>
      </w:r>
      <w:r w:rsidRPr="00D0515D">
        <w:rPr>
          <w:rFonts w:ascii="Times New Roman" w:hAnsi="Times New Roman" w:cs="Times New Roman"/>
          <w:u w:val="single"/>
        </w:rPr>
        <w:t xml:space="preserve"> Applicants or Permittees</w:t>
      </w:r>
      <w:r w:rsidR="00BC45BF" w:rsidRPr="00D0515D">
        <w:rPr>
          <w:rFonts w:ascii="Times New Roman" w:hAnsi="Times New Roman" w:cs="Times New Roman"/>
          <w:u w:val="single"/>
        </w:rPr>
        <w:t>.</w:t>
      </w:r>
    </w:p>
    <w:p w14:paraId="53D3A182" w14:textId="2F8907B2" w:rsidR="00B26C71" w:rsidRPr="00D0515D" w:rsidRDefault="007636B7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t xml:space="preserve">Required for allocations &gt;100,000 gpd upon </w:t>
      </w:r>
      <w:r w:rsidR="0086484F" w:rsidRPr="00D0515D">
        <w:rPr>
          <w:rFonts w:ascii="Times New Roman" w:hAnsi="Times New Roman" w:cs="Times New Roman"/>
          <w:u w:val="single"/>
        </w:rPr>
        <w:t>application for modification to increase allocation or permit duration, or renewal, or 10-year compliance review</w:t>
      </w:r>
      <w:r w:rsidRPr="00D0515D">
        <w:rPr>
          <w:rFonts w:ascii="Times New Roman" w:hAnsi="Times New Roman" w:cs="Times New Roman"/>
          <w:u w:val="single"/>
        </w:rPr>
        <w:t>.</w:t>
      </w:r>
    </w:p>
    <w:p w14:paraId="78E7E385" w14:textId="183B7A60" w:rsidR="00B26C71" w:rsidRPr="00D0515D" w:rsidRDefault="007636B7" w:rsidP="00C37202">
      <w:pPr>
        <w:pStyle w:val="Heading2"/>
        <w:rPr>
          <w:u w:val="single"/>
        </w:rPr>
      </w:pPr>
      <w:r w:rsidRPr="00D0515D">
        <w:rPr>
          <w:u w:val="single"/>
        </w:rPr>
        <w:t xml:space="preserve">Section 1: </w:t>
      </w:r>
      <w:bookmarkStart w:id="0" w:name="_Hlk198112643"/>
      <w:r w:rsidRPr="00D0515D">
        <w:rPr>
          <w:u w:val="single"/>
        </w:rPr>
        <w:t>Applicant/Permittee Information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1: Applicant/Permittee Information"/>
      </w:tblPr>
      <w:tblGrid>
        <w:gridCol w:w="2245"/>
        <w:gridCol w:w="6385"/>
      </w:tblGrid>
      <w:tr w:rsidR="00C37202" w:rsidRPr="00D0515D" w14:paraId="3F4C7D1F" w14:textId="77777777" w:rsidTr="005A3B75">
        <w:trPr>
          <w:trHeight w:val="465"/>
        </w:trPr>
        <w:tc>
          <w:tcPr>
            <w:tcW w:w="2245" w:type="dxa"/>
          </w:tcPr>
          <w:p w14:paraId="731069B6" w14:textId="16BE7868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Permit Number</w:t>
            </w:r>
            <w:r w:rsidR="00AD1A86" w:rsidRPr="00D0515D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6385" w:type="dxa"/>
          </w:tcPr>
          <w:p w14:paraId="57B469D2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134940EC" w14:textId="77777777" w:rsidTr="005A3B75">
        <w:tc>
          <w:tcPr>
            <w:tcW w:w="2245" w:type="dxa"/>
          </w:tcPr>
          <w:p w14:paraId="3096051B" w14:textId="751D4013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Permittee Name</w:t>
            </w:r>
            <w:r w:rsidR="00AD1A86" w:rsidRPr="00D0515D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6385" w:type="dxa"/>
          </w:tcPr>
          <w:p w14:paraId="064EACD6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458600F5" w14:textId="77777777" w:rsidTr="005A3B75">
        <w:tc>
          <w:tcPr>
            <w:tcW w:w="2245" w:type="dxa"/>
          </w:tcPr>
          <w:p w14:paraId="7C4C5388" w14:textId="00A28036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Contact Person</w:t>
            </w:r>
            <w:r w:rsidR="00AD1A86" w:rsidRPr="00D0515D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6385" w:type="dxa"/>
          </w:tcPr>
          <w:p w14:paraId="172D7248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2C09364D" w14:textId="77777777" w:rsidTr="005A3B75">
        <w:tc>
          <w:tcPr>
            <w:tcW w:w="2245" w:type="dxa"/>
          </w:tcPr>
          <w:p w14:paraId="40DF97D0" w14:textId="633B9A7C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Email</w:t>
            </w:r>
            <w:r w:rsidR="00AD1A86" w:rsidRPr="00D0515D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6385" w:type="dxa"/>
          </w:tcPr>
          <w:p w14:paraId="5CCFD41D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32A9FB46" w14:textId="77777777" w:rsidTr="005A3B75">
        <w:tc>
          <w:tcPr>
            <w:tcW w:w="2245" w:type="dxa"/>
          </w:tcPr>
          <w:p w14:paraId="7874F2AC" w14:textId="6FA9E178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Phone</w:t>
            </w:r>
            <w:r w:rsidR="00AD1A86" w:rsidRPr="00D0515D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6385" w:type="dxa"/>
          </w:tcPr>
          <w:p w14:paraId="398EB45C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39B29778" w14:textId="77777777" w:rsidTr="005A3B75">
        <w:tc>
          <w:tcPr>
            <w:tcW w:w="2245" w:type="dxa"/>
          </w:tcPr>
          <w:p w14:paraId="3E197BB4" w14:textId="63CA9028" w:rsidR="00B26C71" w:rsidRPr="00D0515D" w:rsidRDefault="00D93A90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Physical</w:t>
            </w:r>
            <w:r w:rsidR="007636B7" w:rsidRPr="00D0515D">
              <w:rPr>
                <w:rFonts w:ascii="Times New Roman" w:hAnsi="Times New Roman" w:cs="Times New Roman"/>
                <w:u w:val="single"/>
              </w:rPr>
              <w:t xml:space="preserve"> Address</w:t>
            </w:r>
            <w:r w:rsidR="00AD1A86" w:rsidRPr="00D0515D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6385" w:type="dxa"/>
          </w:tcPr>
          <w:p w14:paraId="72AB88F8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012B1514" w14:textId="77777777" w:rsidTr="005A3B75">
        <w:tc>
          <w:tcPr>
            <w:tcW w:w="2245" w:type="dxa"/>
          </w:tcPr>
          <w:p w14:paraId="1369965C" w14:textId="145811DB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 xml:space="preserve">Water Use Type (Check all that apply): </w:t>
            </w:r>
          </w:p>
        </w:tc>
        <w:tc>
          <w:tcPr>
            <w:tcW w:w="6385" w:type="dxa"/>
          </w:tcPr>
          <w:p w14:paraId="54BA1100" w14:textId="0B4CA4AE" w:rsidR="00B26C71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Segoe UI Symbol" w:hAnsi="Segoe UI Symbol" w:cs="Segoe UI Symbol"/>
                <w:u w:val="single"/>
              </w:rPr>
              <w:t>☐</w:t>
            </w:r>
            <w:r w:rsidRPr="00D0515D">
              <w:rPr>
                <w:rFonts w:ascii="Times New Roman" w:hAnsi="Times New Roman" w:cs="Times New Roman"/>
                <w:u w:val="single"/>
              </w:rPr>
              <w:t xml:space="preserve"> CII </w:t>
            </w:r>
            <w:r w:rsidRPr="00D0515D">
              <w:rPr>
                <w:rFonts w:ascii="Segoe UI Symbol" w:hAnsi="Segoe UI Symbol" w:cs="Segoe UI Symbol"/>
                <w:u w:val="single"/>
              </w:rPr>
              <w:t>☐</w:t>
            </w:r>
            <w:r w:rsidRPr="00D0515D">
              <w:rPr>
                <w:rFonts w:ascii="Times New Roman" w:hAnsi="Times New Roman" w:cs="Times New Roman"/>
                <w:u w:val="single"/>
              </w:rPr>
              <w:t xml:space="preserve"> LR </w:t>
            </w:r>
            <w:r w:rsidRPr="00D0515D">
              <w:rPr>
                <w:rFonts w:ascii="Segoe UI Symbol" w:hAnsi="Segoe UI Symbol" w:cs="Segoe UI Symbol"/>
                <w:u w:val="single"/>
              </w:rPr>
              <w:t>☐</w:t>
            </w:r>
            <w:r w:rsidRPr="00D0515D">
              <w:rPr>
                <w:rFonts w:ascii="Times New Roman" w:hAnsi="Times New Roman" w:cs="Times New Roman"/>
                <w:u w:val="single"/>
              </w:rPr>
              <w:t xml:space="preserve"> MD</w:t>
            </w:r>
          </w:p>
        </w:tc>
      </w:tr>
    </w:tbl>
    <w:p w14:paraId="6CD45F34" w14:textId="77777777" w:rsidR="00B26C71" w:rsidRPr="00D0515D" w:rsidRDefault="007636B7" w:rsidP="00C37202">
      <w:pPr>
        <w:pStyle w:val="Heading2"/>
        <w:rPr>
          <w:u w:val="single"/>
        </w:rPr>
      </w:pPr>
      <w:r w:rsidRPr="00D0515D">
        <w:rPr>
          <w:u w:val="single"/>
        </w:rPr>
        <w:t>Section 2: Water Use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2: Water Use Summary"/>
      </w:tblPr>
      <w:tblGrid>
        <w:gridCol w:w="4316"/>
        <w:gridCol w:w="4314"/>
      </w:tblGrid>
      <w:tr w:rsidR="00C37202" w:rsidRPr="00D0515D" w14:paraId="3FB2C94A" w14:textId="77777777" w:rsidTr="5CD85851">
        <w:tc>
          <w:tcPr>
            <w:tcW w:w="4316" w:type="dxa"/>
          </w:tcPr>
          <w:p w14:paraId="2A553DE9" w14:textId="77777777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Current Permitted Allocation (gpd)</w:t>
            </w:r>
          </w:p>
        </w:tc>
        <w:tc>
          <w:tcPr>
            <w:tcW w:w="4314" w:type="dxa"/>
          </w:tcPr>
          <w:p w14:paraId="2334E7F1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4D18D3A0" w14:textId="77777777" w:rsidTr="5CD85851">
        <w:tc>
          <w:tcPr>
            <w:tcW w:w="4316" w:type="dxa"/>
          </w:tcPr>
          <w:p w14:paraId="48E0F353" w14:textId="1B05D305" w:rsidR="00B26C71" w:rsidRPr="00D0515D" w:rsidRDefault="00EE008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Current Use</w:t>
            </w:r>
            <w:r w:rsidR="007636B7" w:rsidRPr="00D0515D">
              <w:rPr>
                <w:rFonts w:ascii="Times New Roman" w:hAnsi="Times New Roman" w:cs="Times New Roman"/>
                <w:u w:val="single"/>
              </w:rPr>
              <w:t xml:space="preserve"> (gpd)</w:t>
            </w:r>
          </w:p>
        </w:tc>
        <w:tc>
          <w:tcPr>
            <w:tcW w:w="4314" w:type="dxa"/>
          </w:tcPr>
          <w:p w14:paraId="78E39004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37202" w:rsidRPr="00D0515D" w14:paraId="684F5A28" w14:textId="77777777" w:rsidTr="5CD85851">
        <w:tc>
          <w:tcPr>
            <w:tcW w:w="4316" w:type="dxa"/>
          </w:tcPr>
          <w:p w14:paraId="4C7B89CD" w14:textId="77777777" w:rsidR="00B26C71" w:rsidRPr="00D0515D" w:rsidRDefault="007636B7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Actual Average Use (past 5 years) (gpd)</w:t>
            </w:r>
          </w:p>
        </w:tc>
        <w:tc>
          <w:tcPr>
            <w:tcW w:w="4314" w:type="dxa"/>
          </w:tcPr>
          <w:p w14:paraId="3A624DCC" w14:textId="77777777" w:rsidR="00B26C71" w:rsidRPr="00D0515D" w:rsidRDefault="00B26C7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02A58F3" w14:textId="77777777" w:rsidR="00B26C71" w:rsidRPr="00D0515D" w:rsidRDefault="007636B7" w:rsidP="00C37202">
      <w:pPr>
        <w:pStyle w:val="Heading2"/>
        <w:rPr>
          <w:u w:val="single"/>
        </w:rPr>
      </w:pPr>
      <w:r w:rsidRPr="00D0515D">
        <w:rPr>
          <w:u w:val="single"/>
        </w:rPr>
        <w:t>Section 3: Existing Conservation Measures</w:t>
      </w:r>
    </w:p>
    <w:p w14:paraId="53A33B71" w14:textId="6DD0C3F3" w:rsidR="00B26C71" w:rsidRPr="00D0515D" w:rsidRDefault="007636B7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t>List all water conservation practices, measures, programs, and devices implemented under the current plan.</w:t>
      </w:r>
      <w:r w:rsidR="00AD1A86" w:rsidRPr="00D0515D">
        <w:rPr>
          <w:rFonts w:ascii="Times New Roman" w:hAnsi="Times New Roman" w:cs="Times New Roman"/>
          <w:u w:val="single"/>
        </w:rPr>
        <w:t xml:space="preserve"> (</w:t>
      </w:r>
      <w:r w:rsidR="00AD1A86" w:rsidRPr="00D0515D">
        <w:rPr>
          <w:rFonts w:ascii="Times New Roman" w:hAnsi="Times New Roman" w:cs="Times New Roman"/>
          <w:i/>
          <w:iCs/>
          <w:u w:val="single"/>
        </w:rPr>
        <w:t>Add rows as needed</w:t>
      </w:r>
      <w:r w:rsidR="00AD1A86" w:rsidRPr="00D0515D">
        <w:rPr>
          <w:rFonts w:ascii="Times New Roman" w:hAnsi="Times New Roman" w:cs="Times New Roman"/>
          <w:u w:val="single"/>
        </w:rPr>
        <w:t>)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3: Existing Conservation Measures"/>
      </w:tblPr>
      <w:tblGrid>
        <w:gridCol w:w="2445"/>
        <w:gridCol w:w="1410"/>
        <w:gridCol w:w="2385"/>
        <w:gridCol w:w="1290"/>
        <w:gridCol w:w="1100"/>
      </w:tblGrid>
      <w:tr w:rsidR="00132844" w:rsidRPr="00D0515D" w14:paraId="477785C9" w14:textId="77777777" w:rsidTr="005A3B75">
        <w:trPr>
          <w:trHeight w:val="1200"/>
        </w:trPr>
        <w:tc>
          <w:tcPr>
            <w:tcW w:w="2445" w:type="dxa"/>
            <w:vAlign w:val="center"/>
          </w:tcPr>
          <w:p w14:paraId="382C3DBC" w14:textId="77777777" w:rsidR="00B26C71" w:rsidRPr="00D0515D" w:rsidRDefault="007636B7" w:rsidP="2D00C5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Description of Measure</w:t>
            </w:r>
          </w:p>
        </w:tc>
        <w:tc>
          <w:tcPr>
            <w:tcW w:w="1410" w:type="dxa"/>
            <w:vAlign w:val="center"/>
          </w:tcPr>
          <w:p w14:paraId="14492D6A" w14:textId="77777777" w:rsidR="00B26C71" w:rsidRPr="00D0515D" w:rsidRDefault="007636B7" w:rsidP="2D00C5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Year Implemented</w:t>
            </w:r>
          </w:p>
        </w:tc>
        <w:tc>
          <w:tcPr>
            <w:tcW w:w="2385" w:type="dxa"/>
            <w:vAlign w:val="center"/>
          </w:tcPr>
          <w:p w14:paraId="5660065C" w14:textId="77777777" w:rsidR="00B26C71" w:rsidRPr="00D0515D" w:rsidRDefault="007636B7" w:rsidP="2D00C5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Purpose</w:t>
            </w:r>
          </w:p>
        </w:tc>
        <w:tc>
          <w:tcPr>
            <w:tcW w:w="1290" w:type="dxa"/>
            <w:vAlign w:val="center"/>
          </w:tcPr>
          <w:p w14:paraId="3CE0E2DF" w14:textId="77777777" w:rsidR="00B26C71" w:rsidRPr="00D0515D" w:rsidRDefault="007636B7" w:rsidP="2D00C5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Estimated Water Savings (gpd or %)</w:t>
            </w:r>
          </w:p>
        </w:tc>
        <w:tc>
          <w:tcPr>
            <w:tcW w:w="1100" w:type="dxa"/>
            <w:vAlign w:val="center"/>
          </w:tcPr>
          <w:p w14:paraId="1A6C4A9F" w14:textId="77777777" w:rsidR="00B26C71" w:rsidRPr="00D0515D" w:rsidRDefault="007636B7" w:rsidP="2D00C5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Ongoing? (Y/N)</w:t>
            </w:r>
          </w:p>
        </w:tc>
      </w:tr>
      <w:tr w:rsidR="00132844" w:rsidRPr="00D0515D" w14:paraId="0B2382F9" w14:textId="77777777" w:rsidTr="005A3B75">
        <w:tc>
          <w:tcPr>
            <w:tcW w:w="2445" w:type="dxa"/>
          </w:tcPr>
          <w:p w14:paraId="69F3E33B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0" w:type="dxa"/>
          </w:tcPr>
          <w:p w14:paraId="4C6131A3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85" w:type="dxa"/>
          </w:tcPr>
          <w:p w14:paraId="47BA26F0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90" w:type="dxa"/>
          </w:tcPr>
          <w:p w14:paraId="4B748E2B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00" w:type="dxa"/>
          </w:tcPr>
          <w:p w14:paraId="517EDE50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32844" w:rsidRPr="00D0515D" w14:paraId="57B540A9" w14:textId="77777777" w:rsidTr="005A3B75">
        <w:tc>
          <w:tcPr>
            <w:tcW w:w="2445" w:type="dxa"/>
          </w:tcPr>
          <w:p w14:paraId="0447A266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0" w:type="dxa"/>
          </w:tcPr>
          <w:p w14:paraId="4B2DE24B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85" w:type="dxa"/>
          </w:tcPr>
          <w:p w14:paraId="3A4F3CC6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90" w:type="dxa"/>
          </w:tcPr>
          <w:p w14:paraId="0CDB567E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00" w:type="dxa"/>
          </w:tcPr>
          <w:p w14:paraId="5591DC17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2AFE4B0" w14:textId="10E5229C" w:rsidR="00AD1A86" w:rsidRPr="00D0515D" w:rsidRDefault="00AD1A86" w:rsidP="00AD1A86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t>(</w:t>
      </w:r>
      <w:r w:rsidRPr="00D0515D">
        <w:rPr>
          <w:rFonts w:ascii="Times New Roman" w:hAnsi="Times New Roman" w:cs="Times New Roman"/>
          <w:i/>
          <w:iCs/>
          <w:u w:val="single"/>
        </w:rPr>
        <w:t>Add rows as needed</w:t>
      </w:r>
      <w:r w:rsidRPr="00D0515D">
        <w:rPr>
          <w:rFonts w:ascii="Times New Roman" w:hAnsi="Times New Roman" w:cs="Times New Roman"/>
          <w:u w:val="single"/>
        </w:rPr>
        <w:t>)</w:t>
      </w:r>
    </w:p>
    <w:p w14:paraId="4F54498F" w14:textId="5B86EFF1" w:rsidR="00B26C71" w:rsidRPr="00D0515D" w:rsidRDefault="007636B7" w:rsidP="00C37202">
      <w:pPr>
        <w:pStyle w:val="Heading2"/>
        <w:rPr>
          <w:u w:val="single"/>
        </w:rPr>
      </w:pPr>
      <w:r w:rsidRPr="00D0515D">
        <w:rPr>
          <w:u w:val="single"/>
        </w:rPr>
        <w:lastRenderedPageBreak/>
        <w:t>Section 4: Effectiveness Evaluation</w:t>
      </w:r>
    </w:p>
    <w:p w14:paraId="6F96CF1C" w14:textId="0A556D82" w:rsidR="00B26C71" w:rsidRPr="00D0515D" w:rsidRDefault="007636B7">
      <w:pPr>
        <w:rPr>
          <w:rFonts w:ascii="Times New Roman" w:hAnsi="Times New Roman" w:cs="Times New Roman"/>
          <w:u w:val="single"/>
        </w:rPr>
      </w:pPr>
      <w:bookmarkStart w:id="1" w:name="_Hlk198113626"/>
      <w:r w:rsidRPr="00D0515D">
        <w:rPr>
          <w:rFonts w:ascii="Times New Roman" w:hAnsi="Times New Roman" w:cs="Times New Roman"/>
          <w:u w:val="single"/>
        </w:rPr>
        <w:t>Provide a narrative assessment of how effective your conservation measures have been. Include performance indicators, trends, or metrics used to evaluate effectiveness.</w:t>
      </w:r>
      <w:bookmarkEnd w:id="1"/>
      <w:r w:rsidRPr="00D0515D">
        <w:rPr>
          <w:rFonts w:ascii="Times New Roman" w:hAnsi="Times New Roman" w:cs="Times New Roman"/>
          <w:u w:val="single"/>
        </w:rPr>
        <w:br/>
      </w:r>
      <w:r w:rsidRPr="00D0515D">
        <w:rPr>
          <w:rFonts w:ascii="Times New Roman" w:hAnsi="Times New Roman" w:cs="Times New Roman"/>
          <w:u w:val="single"/>
        </w:rPr>
        <w:br/>
      </w:r>
      <w:r w:rsidRPr="00D0515D">
        <w:rPr>
          <w:rFonts w:ascii="Times New Roman" w:hAnsi="Times New Roman" w:cs="Times New Roman"/>
          <w:i/>
          <w:iCs/>
          <w:u w:val="single"/>
        </w:rPr>
        <w:br/>
      </w:r>
      <w:r w:rsidRPr="00D0515D">
        <w:rPr>
          <w:rFonts w:ascii="Times New Roman" w:hAnsi="Times New Roman" w:cs="Times New Roman"/>
          <w:u w:val="single"/>
        </w:rPr>
        <w:br/>
        <w:t>(</w:t>
      </w:r>
      <w:r w:rsidRPr="00D0515D">
        <w:rPr>
          <w:rFonts w:ascii="Times New Roman" w:hAnsi="Times New Roman" w:cs="Times New Roman"/>
          <w:i/>
          <w:iCs/>
          <w:u w:val="single"/>
        </w:rPr>
        <w:t>Attach additional pages if needed</w:t>
      </w:r>
      <w:r w:rsidRPr="00D0515D">
        <w:rPr>
          <w:rFonts w:ascii="Times New Roman" w:hAnsi="Times New Roman" w:cs="Times New Roman"/>
          <w:u w:val="single"/>
        </w:rPr>
        <w:t>)</w:t>
      </w:r>
    </w:p>
    <w:p w14:paraId="07944F0D" w14:textId="77777777" w:rsidR="00B26C71" w:rsidRPr="00D0515D" w:rsidRDefault="007636B7" w:rsidP="00C37202">
      <w:pPr>
        <w:pStyle w:val="Heading2"/>
        <w:rPr>
          <w:u w:val="single"/>
        </w:rPr>
      </w:pPr>
      <w:r w:rsidRPr="00D0515D">
        <w:rPr>
          <w:u w:val="single"/>
        </w:rPr>
        <w:t>Section 5: Planned/Projected Water Conservation Measures</w:t>
      </w:r>
    </w:p>
    <w:p w14:paraId="5FA94C29" w14:textId="77777777" w:rsidR="00B26C71" w:rsidRPr="00D0515D" w:rsidRDefault="007636B7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t>Describe any planned future conservation activities, upgrades, replacements, or design improvements.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5: Planned/Projected Water Conservation Measures"/>
      </w:tblPr>
      <w:tblGrid>
        <w:gridCol w:w="3090"/>
        <w:gridCol w:w="1635"/>
        <w:gridCol w:w="1748"/>
        <w:gridCol w:w="2157"/>
      </w:tblGrid>
      <w:tr w:rsidR="00C37202" w:rsidRPr="00D0515D" w14:paraId="1713ED64" w14:textId="77777777" w:rsidTr="005A3B75">
        <w:trPr>
          <w:trHeight w:val="300"/>
        </w:trPr>
        <w:tc>
          <w:tcPr>
            <w:tcW w:w="3090" w:type="dxa"/>
            <w:vAlign w:val="center"/>
          </w:tcPr>
          <w:p w14:paraId="7CDBA1B3" w14:textId="77777777" w:rsidR="00B26C71" w:rsidRPr="00D0515D" w:rsidRDefault="007636B7" w:rsidP="00AD1A8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Description of Planned Action</w:t>
            </w:r>
          </w:p>
        </w:tc>
        <w:tc>
          <w:tcPr>
            <w:tcW w:w="1635" w:type="dxa"/>
            <w:vAlign w:val="center"/>
          </w:tcPr>
          <w:p w14:paraId="10D743F2" w14:textId="77777777" w:rsidR="00B26C71" w:rsidRPr="00D0515D" w:rsidRDefault="007636B7" w:rsidP="00AD1A8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Projected Implementation Year</w:t>
            </w:r>
          </w:p>
        </w:tc>
        <w:tc>
          <w:tcPr>
            <w:tcW w:w="1748" w:type="dxa"/>
            <w:vAlign w:val="center"/>
          </w:tcPr>
          <w:p w14:paraId="2D564E64" w14:textId="77777777" w:rsidR="00B26C71" w:rsidRPr="00D0515D" w:rsidRDefault="007636B7" w:rsidP="00AD1A8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Estimated Water Savings</w:t>
            </w:r>
          </w:p>
        </w:tc>
        <w:tc>
          <w:tcPr>
            <w:tcW w:w="2157" w:type="dxa"/>
            <w:vAlign w:val="center"/>
          </w:tcPr>
          <w:p w14:paraId="630A2400" w14:textId="77777777" w:rsidR="00B26C71" w:rsidRPr="00D0515D" w:rsidRDefault="007636B7" w:rsidP="00AD1A8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Expected Benefits</w:t>
            </w:r>
          </w:p>
        </w:tc>
      </w:tr>
      <w:tr w:rsidR="00AD1A86" w:rsidRPr="00D0515D" w14:paraId="159DCDDD" w14:textId="77777777" w:rsidTr="005A3B75">
        <w:trPr>
          <w:trHeight w:val="300"/>
        </w:trPr>
        <w:tc>
          <w:tcPr>
            <w:tcW w:w="3090" w:type="dxa"/>
          </w:tcPr>
          <w:p w14:paraId="1CA70601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35" w:type="dxa"/>
          </w:tcPr>
          <w:p w14:paraId="4E9E0EE2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8" w:type="dxa"/>
          </w:tcPr>
          <w:p w14:paraId="20ADC89F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57" w:type="dxa"/>
          </w:tcPr>
          <w:p w14:paraId="45F65168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D1A86" w:rsidRPr="00D0515D" w14:paraId="42997319" w14:textId="77777777" w:rsidTr="005A3B75">
        <w:trPr>
          <w:trHeight w:val="300"/>
        </w:trPr>
        <w:tc>
          <w:tcPr>
            <w:tcW w:w="3090" w:type="dxa"/>
          </w:tcPr>
          <w:p w14:paraId="516490BE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35" w:type="dxa"/>
          </w:tcPr>
          <w:p w14:paraId="1A11977A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8" w:type="dxa"/>
          </w:tcPr>
          <w:p w14:paraId="2FECDD9E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57" w:type="dxa"/>
          </w:tcPr>
          <w:p w14:paraId="2CFEB604" w14:textId="77777777" w:rsidR="00AD1A86" w:rsidRPr="00D0515D" w:rsidRDefault="00AD1A86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610E1F2" w14:textId="77777777" w:rsidR="00AD1A86" w:rsidRPr="00D0515D" w:rsidRDefault="00AD1A86" w:rsidP="00AD1A86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t>(</w:t>
      </w:r>
      <w:r w:rsidRPr="00D0515D">
        <w:rPr>
          <w:rFonts w:ascii="Times New Roman" w:hAnsi="Times New Roman" w:cs="Times New Roman"/>
          <w:i/>
          <w:iCs/>
          <w:u w:val="single"/>
        </w:rPr>
        <w:t>Add rows as needed</w:t>
      </w:r>
      <w:r w:rsidRPr="00D0515D">
        <w:rPr>
          <w:rFonts w:ascii="Times New Roman" w:hAnsi="Times New Roman" w:cs="Times New Roman"/>
          <w:u w:val="single"/>
        </w:rPr>
        <w:t>)</w:t>
      </w:r>
    </w:p>
    <w:p w14:paraId="7286E38D" w14:textId="51A6BB0B" w:rsidR="00B26C71" w:rsidRPr="00D0515D" w:rsidRDefault="007636B7" w:rsidP="00C37202">
      <w:pPr>
        <w:pStyle w:val="Heading2"/>
        <w:rPr>
          <w:u w:val="single"/>
        </w:rPr>
      </w:pPr>
      <w:r w:rsidRPr="00D0515D">
        <w:rPr>
          <w:u w:val="single"/>
        </w:rPr>
        <w:t>Section 6: Certification</w:t>
      </w:r>
    </w:p>
    <w:p w14:paraId="63CBF7A8" w14:textId="6334EB35" w:rsidR="00B26C71" w:rsidRPr="00D0515D" w:rsidRDefault="007636B7">
      <w:pPr>
        <w:rPr>
          <w:rFonts w:ascii="Times New Roman" w:hAnsi="Times New Roman" w:cs="Times New Roman"/>
          <w:u w:val="single"/>
        </w:rPr>
      </w:pPr>
      <w:r w:rsidRPr="00D0515D">
        <w:rPr>
          <w:rFonts w:ascii="Times New Roman" w:hAnsi="Times New Roman" w:cs="Times New Roman"/>
          <w:u w:val="single"/>
        </w:rPr>
        <w:br/>
      </w:r>
      <w:r w:rsidR="002A71A1" w:rsidRPr="00D0515D">
        <w:rPr>
          <w:rFonts w:ascii="Times New Roman" w:hAnsi="Times New Roman" w:cs="Times New Roman"/>
          <w:u w:val="single"/>
        </w:rPr>
        <w:t xml:space="preserve">I certify that to the best of my knowledge and belief all of the information on this form is correct. I understand that making any </w:t>
      </w:r>
      <w:proofErr w:type="gramStart"/>
      <w:r w:rsidR="002A71A1" w:rsidRPr="00D0515D">
        <w:rPr>
          <w:rFonts w:ascii="Times New Roman" w:hAnsi="Times New Roman" w:cs="Times New Roman"/>
          <w:u w:val="single"/>
        </w:rPr>
        <w:t>material</w:t>
      </w:r>
      <w:proofErr w:type="gramEnd"/>
      <w:r w:rsidR="002A71A1" w:rsidRPr="00D0515D">
        <w:rPr>
          <w:rFonts w:ascii="Times New Roman" w:hAnsi="Times New Roman" w:cs="Times New Roman"/>
          <w:u w:val="single"/>
        </w:rPr>
        <w:t xml:space="preserve"> false statement on this form or in any attachments to it may result in revocation, in whole or in part, of the permit</w:t>
      </w:r>
      <w:r w:rsidRPr="00D0515D">
        <w:rPr>
          <w:rFonts w:ascii="Times New Roman" w:hAnsi="Times New Roman" w:cs="Times New Roman"/>
          <w:u w:val="single"/>
        </w:rPr>
        <w:t>.</w:t>
      </w:r>
    </w:p>
    <w:p w14:paraId="04A6CEA3" w14:textId="77777777" w:rsidR="00AD1A86" w:rsidRPr="00D0515D" w:rsidRDefault="00AD1A86">
      <w:pPr>
        <w:rPr>
          <w:rFonts w:ascii="Times New Roman" w:hAnsi="Times New Roman" w:cs="Times New Roman"/>
          <w:u w:val="single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41"/>
        <w:gridCol w:w="4320"/>
      </w:tblGrid>
      <w:tr w:rsidR="00F658A6" w:rsidRPr="00D0515D" w14:paraId="3138A0C3" w14:textId="77777777" w:rsidTr="00F658A6">
        <w:trPr>
          <w:trHeight w:val="300"/>
        </w:trPr>
        <w:tc>
          <w:tcPr>
            <w:tcW w:w="2187" w:type="pct"/>
          </w:tcPr>
          <w:p w14:paraId="22E8CFE2" w14:textId="77777777" w:rsidR="00F658A6" w:rsidRPr="00D0515D" w:rsidRDefault="00F658A6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Name</w:t>
            </w:r>
          </w:p>
        </w:tc>
        <w:tc>
          <w:tcPr>
            <w:tcW w:w="313" w:type="pct"/>
            <w:tcBorders>
              <w:top w:val="nil"/>
            </w:tcBorders>
          </w:tcPr>
          <w:p w14:paraId="587BE180" w14:textId="7776D32C" w:rsidR="00F658A6" w:rsidRPr="00D0515D" w:rsidRDefault="00F658A6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00" w:type="pct"/>
          </w:tcPr>
          <w:p w14:paraId="2386C185" w14:textId="7AA85B51" w:rsidR="00F658A6" w:rsidRPr="00D0515D" w:rsidRDefault="00F658A6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Signature</w:t>
            </w:r>
          </w:p>
        </w:tc>
      </w:tr>
    </w:tbl>
    <w:p w14:paraId="647C13F5" w14:textId="77777777" w:rsidR="009E37A3" w:rsidRPr="00D0515D" w:rsidRDefault="009E37A3">
      <w:pPr>
        <w:rPr>
          <w:rFonts w:ascii="Times New Roman" w:hAnsi="Times New Roman" w:cs="Times New Roman"/>
          <w:u w:val="single"/>
        </w:rPr>
      </w:pPr>
    </w:p>
    <w:tbl>
      <w:tblPr>
        <w:tblW w:w="8635" w:type="dxa"/>
        <w:tblLook w:val="04A0" w:firstRow="1" w:lastRow="0" w:firstColumn="1" w:lastColumn="0" w:noHBand="0" w:noVBand="1"/>
      </w:tblPr>
      <w:tblGrid>
        <w:gridCol w:w="3685"/>
        <w:gridCol w:w="630"/>
        <w:gridCol w:w="4320"/>
      </w:tblGrid>
      <w:tr w:rsidR="00F658A6" w:rsidRPr="00D0515D" w14:paraId="176D3EE7" w14:textId="77777777" w:rsidTr="00F658A6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</w:tcPr>
          <w:p w14:paraId="2A4817B5" w14:textId="5BA7220E" w:rsidR="00F658A6" w:rsidRPr="00D0515D" w:rsidRDefault="00F658A6" w:rsidP="00AE3249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Title</w:t>
            </w:r>
          </w:p>
        </w:tc>
        <w:tc>
          <w:tcPr>
            <w:tcW w:w="630" w:type="dxa"/>
          </w:tcPr>
          <w:p w14:paraId="2AC24D54" w14:textId="175CA952" w:rsidR="00F658A6" w:rsidRPr="00D0515D" w:rsidRDefault="00F658A6" w:rsidP="00AE324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B1D496F" w14:textId="77777777" w:rsidR="00F658A6" w:rsidRPr="00D0515D" w:rsidRDefault="00F658A6" w:rsidP="00AE3249">
            <w:pPr>
              <w:rPr>
                <w:rFonts w:ascii="Times New Roman" w:hAnsi="Times New Roman" w:cs="Times New Roman"/>
                <w:u w:val="single"/>
              </w:rPr>
            </w:pPr>
            <w:r w:rsidRPr="00D0515D">
              <w:rPr>
                <w:rFonts w:ascii="Times New Roman" w:hAnsi="Times New Roman" w:cs="Times New Roman"/>
                <w:u w:val="single"/>
              </w:rPr>
              <w:t>Date</w:t>
            </w:r>
          </w:p>
        </w:tc>
      </w:tr>
    </w:tbl>
    <w:p w14:paraId="2E69BC48" w14:textId="77777777" w:rsidR="00F658A6" w:rsidRPr="00D0515D" w:rsidRDefault="00F658A6">
      <w:pPr>
        <w:rPr>
          <w:rFonts w:ascii="Times New Roman" w:hAnsi="Times New Roman" w:cs="Times New Roman"/>
          <w:u w:val="single"/>
        </w:rPr>
      </w:pPr>
    </w:p>
    <w:sectPr w:rsidR="00F658A6" w:rsidRPr="00D0515D" w:rsidSect="00034616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6545" w14:textId="77777777" w:rsidR="00637961" w:rsidRDefault="00637961" w:rsidP="00505399">
      <w:pPr>
        <w:spacing w:after="0" w:line="240" w:lineRule="auto"/>
      </w:pPr>
      <w:r>
        <w:separator/>
      </w:r>
    </w:p>
  </w:endnote>
  <w:endnote w:type="continuationSeparator" w:id="0">
    <w:p w14:paraId="150E4BB7" w14:textId="77777777" w:rsidR="00637961" w:rsidRDefault="00637961" w:rsidP="0050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1238" w14:textId="77777777" w:rsidR="00726B0B" w:rsidRPr="00D0515D" w:rsidRDefault="00726B0B" w:rsidP="00726B0B">
    <w:pPr>
      <w:pStyle w:val="Footer"/>
      <w:rPr>
        <w:rFonts w:ascii="Times New Roman" w:hAnsi="Times New Roman" w:cs="Times New Roman"/>
        <w:u w:val="single"/>
      </w:rPr>
    </w:pPr>
    <w:r w:rsidRPr="00D0515D">
      <w:rPr>
        <w:rFonts w:ascii="Times New Roman" w:hAnsi="Times New Roman" w:cs="Times New Roman"/>
        <w:u w:val="single"/>
      </w:rPr>
      <w:t xml:space="preserve">Page </w:t>
    </w:r>
    <w:r w:rsidRPr="00D0515D">
      <w:rPr>
        <w:rFonts w:ascii="Times New Roman" w:hAnsi="Times New Roman" w:cs="Times New Roman"/>
        <w:u w:val="single"/>
      </w:rPr>
      <w:fldChar w:fldCharType="begin"/>
    </w:r>
    <w:r w:rsidRPr="00D0515D">
      <w:rPr>
        <w:rFonts w:ascii="Times New Roman" w:hAnsi="Times New Roman" w:cs="Times New Roman"/>
        <w:u w:val="single"/>
      </w:rPr>
      <w:instrText xml:space="preserve"> PAGE </w:instrText>
    </w:r>
    <w:r w:rsidRPr="00D0515D">
      <w:rPr>
        <w:rFonts w:ascii="Times New Roman" w:hAnsi="Times New Roman" w:cs="Times New Roman"/>
        <w:u w:val="single"/>
      </w:rPr>
      <w:fldChar w:fldCharType="separate"/>
    </w:r>
    <w:r w:rsidRPr="00D0515D">
      <w:rPr>
        <w:rFonts w:ascii="Times New Roman" w:hAnsi="Times New Roman" w:cs="Times New Roman"/>
        <w:u w:val="single"/>
      </w:rPr>
      <w:t>6</w:t>
    </w:r>
    <w:r w:rsidRPr="00D0515D">
      <w:rPr>
        <w:rFonts w:ascii="Times New Roman" w:hAnsi="Times New Roman" w:cs="Times New Roman"/>
        <w:u w:val="single"/>
      </w:rPr>
      <w:fldChar w:fldCharType="end"/>
    </w:r>
    <w:r w:rsidRPr="00D0515D">
      <w:rPr>
        <w:rFonts w:ascii="Times New Roman" w:hAnsi="Times New Roman" w:cs="Times New Roman"/>
        <w:u w:val="single"/>
      </w:rPr>
      <w:t xml:space="preserve"> of </w:t>
    </w:r>
    <w:r w:rsidRPr="00D0515D">
      <w:rPr>
        <w:rFonts w:ascii="Times New Roman" w:hAnsi="Times New Roman" w:cs="Times New Roman"/>
        <w:u w:val="single"/>
      </w:rPr>
      <w:fldChar w:fldCharType="begin"/>
    </w:r>
    <w:r w:rsidRPr="00D0515D">
      <w:rPr>
        <w:rFonts w:ascii="Times New Roman" w:hAnsi="Times New Roman" w:cs="Times New Roman"/>
        <w:u w:val="single"/>
      </w:rPr>
      <w:instrText xml:space="preserve"> NUMPAGES  </w:instrText>
    </w:r>
    <w:r w:rsidRPr="00D0515D">
      <w:rPr>
        <w:rFonts w:ascii="Times New Roman" w:hAnsi="Times New Roman" w:cs="Times New Roman"/>
        <w:u w:val="single"/>
      </w:rPr>
      <w:fldChar w:fldCharType="separate"/>
    </w:r>
    <w:r w:rsidRPr="00D0515D">
      <w:rPr>
        <w:rFonts w:ascii="Times New Roman" w:hAnsi="Times New Roman" w:cs="Times New Roman"/>
        <w:u w:val="single"/>
      </w:rPr>
      <w:t>13</w:t>
    </w:r>
    <w:r w:rsidRPr="00D0515D">
      <w:rPr>
        <w:rFonts w:ascii="Times New Roman" w:hAnsi="Times New Roman" w:cs="Times New Roman"/>
        <w:u w:val="single"/>
      </w:rPr>
      <w:fldChar w:fldCharType="end"/>
    </w:r>
  </w:p>
  <w:p w14:paraId="06E3F68E" w14:textId="1DBF47FE" w:rsidR="00326A6B" w:rsidRPr="00D0515D" w:rsidRDefault="00326A6B" w:rsidP="00726B0B">
    <w:pPr>
      <w:pStyle w:val="Footer"/>
      <w:rPr>
        <w:rFonts w:ascii="Times New Roman" w:hAnsi="Times New Roman" w:cs="Times New Roman"/>
        <w:u w:val="single"/>
      </w:rPr>
    </w:pPr>
    <w:r w:rsidRPr="00D0515D">
      <w:rPr>
        <w:rFonts w:ascii="Times New Roman" w:hAnsi="Times New Roman" w:cs="Times New Roman"/>
        <w:u w:val="single"/>
      </w:rPr>
      <w:t>CII</w:t>
    </w:r>
    <w:r w:rsidR="00BC45BF" w:rsidRPr="00D0515D">
      <w:rPr>
        <w:rFonts w:ascii="Times New Roman" w:hAnsi="Times New Roman" w:cs="Times New Roman"/>
        <w:u w:val="single"/>
      </w:rPr>
      <w:t>/</w:t>
    </w:r>
    <w:r w:rsidRPr="00D0515D">
      <w:rPr>
        <w:rFonts w:ascii="Times New Roman" w:hAnsi="Times New Roman" w:cs="Times New Roman"/>
        <w:u w:val="single"/>
      </w:rPr>
      <w:t>MD</w:t>
    </w:r>
    <w:r w:rsidR="00BC45BF" w:rsidRPr="00D0515D">
      <w:rPr>
        <w:rFonts w:ascii="Times New Roman" w:hAnsi="Times New Roman" w:cs="Times New Roman"/>
        <w:u w:val="single"/>
      </w:rPr>
      <w:t>/</w:t>
    </w:r>
    <w:r w:rsidRPr="00D0515D">
      <w:rPr>
        <w:rFonts w:ascii="Times New Roman" w:hAnsi="Times New Roman" w:cs="Times New Roman"/>
        <w:u w:val="single"/>
      </w:rPr>
      <w:t>LR Water Conservation Report</w:t>
    </w:r>
  </w:p>
  <w:p w14:paraId="40FED23D" w14:textId="6455CEF9" w:rsidR="00726B0B" w:rsidRPr="00D0515D" w:rsidRDefault="00726B0B" w:rsidP="00726B0B">
    <w:pPr>
      <w:pStyle w:val="Footer"/>
      <w:rPr>
        <w:rFonts w:ascii="Times New Roman" w:hAnsi="Times New Roman" w:cs="Times New Roman"/>
        <w:u w:val="single"/>
      </w:rPr>
    </w:pPr>
    <w:r w:rsidRPr="00D0515D">
      <w:rPr>
        <w:rFonts w:ascii="Times New Roman" w:hAnsi="Times New Roman" w:cs="Times New Roman"/>
        <w:u w:val="single"/>
      </w:rPr>
      <w:t xml:space="preserve">Form </w:t>
    </w:r>
    <w:r w:rsidR="005A3B75" w:rsidRPr="00D0515D">
      <w:rPr>
        <w:rFonts w:ascii="Times New Roman" w:hAnsi="Times New Roman" w:cs="Times New Roman"/>
        <w:u w:val="single"/>
      </w:rPr>
      <w:t>62-42.300(</w:t>
    </w:r>
    <w:r w:rsidR="0004237F" w:rsidRPr="00D0515D">
      <w:rPr>
        <w:rFonts w:ascii="Times New Roman" w:hAnsi="Times New Roman" w:cs="Times New Roman"/>
        <w:u w:val="single"/>
      </w:rPr>
      <w:t>6</w:t>
    </w:r>
    <w:r w:rsidR="005A3B75" w:rsidRPr="00D0515D">
      <w:rPr>
        <w:rFonts w:ascii="Times New Roman" w:hAnsi="Times New Roman" w:cs="Times New Roman"/>
        <w:u w:val="single"/>
      </w:rPr>
      <w:t>)(</w:t>
    </w:r>
    <w:r w:rsidR="0065552D" w:rsidRPr="00D0515D">
      <w:rPr>
        <w:rFonts w:ascii="Times New Roman" w:hAnsi="Times New Roman" w:cs="Times New Roman"/>
        <w:u w:val="single"/>
      </w:rPr>
      <w:t>d</w:t>
    </w:r>
    <w:r w:rsidR="005A3B75" w:rsidRPr="00D0515D">
      <w:rPr>
        <w:rFonts w:ascii="Times New Roman" w:hAnsi="Times New Roman" w:cs="Times New Roman"/>
        <w:u w:val="single"/>
      </w:rPr>
      <w:t>)</w:t>
    </w:r>
    <w:r w:rsidRPr="00D0515D">
      <w:rPr>
        <w:rFonts w:ascii="Times New Roman" w:hAnsi="Times New Roman" w:cs="Times New Roman"/>
        <w:u w:val="single"/>
      </w:rPr>
      <w:t>, eff</w:t>
    </w:r>
    <w:r w:rsidR="00427D85" w:rsidRPr="00D0515D">
      <w:rPr>
        <w:rFonts w:ascii="Times New Roman" w:hAnsi="Times New Roman" w:cs="Times New Roman"/>
        <w:u w:val="single"/>
      </w:rPr>
      <w:t>. [effective date]</w:t>
    </w:r>
  </w:p>
  <w:p w14:paraId="0AD439B1" w14:textId="56453989" w:rsidR="00726B0B" w:rsidRPr="00D0515D" w:rsidRDefault="00726B0B" w:rsidP="00726B0B">
    <w:pPr>
      <w:pStyle w:val="Footer"/>
      <w:rPr>
        <w:rFonts w:ascii="Times New Roman" w:hAnsi="Times New Roman" w:cs="Times New Roman"/>
        <w:u w:val="single"/>
      </w:rPr>
    </w:pPr>
    <w:r w:rsidRPr="00D0515D">
      <w:rPr>
        <w:rFonts w:ascii="Times New Roman" w:hAnsi="Times New Roman" w:cs="Times New Roman"/>
        <w:u w:val="single"/>
      </w:rPr>
      <w:t>Incorporated by reference in</w:t>
    </w:r>
    <w:r w:rsidR="00427D85" w:rsidRPr="00D0515D">
      <w:rPr>
        <w:rFonts w:ascii="Times New Roman" w:hAnsi="Times New Roman" w:cs="Times New Roman"/>
        <w:u w:val="single"/>
      </w:rPr>
      <w:t xml:space="preserve"> </w:t>
    </w:r>
    <w:r w:rsidR="004D2C1A" w:rsidRPr="00D0515D">
      <w:rPr>
        <w:rFonts w:ascii="Times New Roman" w:hAnsi="Times New Roman" w:cs="Times New Roman"/>
        <w:u w:val="single"/>
      </w:rPr>
      <w:t>paragraph</w:t>
    </w:r>
    <w:r w:rsidRPr="00D0515D">
      <w:rPr>
        <w:rFonts w:ascii="Times New Roman" w:hAnsi="Times New Roman" w:cs="Times New Roman"/>
        <w:u w:val="single"/>
      </w:rPr>
      <w:t xml:space="preserve"> 62-42.300</w:t>
    </w:r>
    <w:r w:rsidR="005A3B75" w:rsidRPr="00D0515D">
      <w:rPr>
        <w:rFonts w:ascii="Times New Roman" w:hAnsi="Times New Roman" w:cs="Times New Roman"/>
        <w:u w:val="single"/>
      </w:rPr>
      <w:t>(</w:t>
    </w:r>
    <w:r w:rsidR="0004237F" w:rsidRPr="00D0515D">
      <w:rPr>
        <w:rFonts w:ascii="Times New Roman" w:hAnsi="Times New Roman" w:cs="Times New Roman"/>
        <w:u w:val="single"/>
      </w:rPr>
      <w:t>6</w:t>
    </w:r>
    <w:r w:rsidR="00AA468A" w:rsidRPr="00D0515D">
      <w:rPr>
        <w:rFonts w:ascii="Times New Roman" w:hAnsi="Times New Roman" w:cs="Times New Roman"/>
        <w:u w:val="single"/>
      </w:rPr>
      <w:t>)</w:t>
    </w:r>
    <w:r w:rsidRPr="00D0515D">
      <w:rPr>
        <w:rFonts w:ascii="Times New Roman" w:hAnsi="Times New Roman" w:cs="Times New Roman"/>
        <w:u w:val="single"/>
      </w:rPr>
      <w:t>(</w:t>
    </w:r>
    <w:r w:rsidR="0065552D" w:rsidRPr="00D0515D">
      <w:rPr>
        <w:rFonts w:ascii="Times New Roman" w:hAnsi="Times New Roman" w:cs="Times New Roman"/>
        <w:u w:val="single"/>
      </w:rPr>
      <w:t>d</w:t>
    </w:r>
    <w:r w:rsidRPr="00D0515D">
      <w:rPr>
        <w:rFonts w:ascii="Times New Roman" w:hAnsi="Times New Roman" w:cs="Times New Roman"/>
        <w:u w:val="single"/>
      </w:rPr>
      <w:t>),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93A9" w14:textId="77777777" w:rsidR="00637961" w:rsidRDefault="00637961" w:rsidP="00505399">
      <w:pPr>
        <w:spacing w:after="0" w:line="240" w:lineRule="auto"/>
      </w:pPr>
      <w:r>
        <w:separator/>
      </w:r>
    </w:p>
  </w:footnote>
  <w:footnote w:type="continuationSeparator" w:id="0">
    <w:p w14:paraId="2486FC31" w14:textId="77777777" w:rsidR="00637961" w:rsidRDefault="00637961" w:rsidP="0050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327431">
    <w:abstractNumId w:val="8"/>
  </w:num>
  <w:num w:numId="2" w16cid:durableId="72824199">
    <w:abstractNumId w:val="6"/>
  </w:num>
  <w:num w:numId="3" w16cid:durableId="1743791985">
    <w:abstractNumId w:val="5"/>
  </w:num>
  <w:num w:numId="4" w16cid:durableId="495539681">
    <w:abstractNumId w:val="4"/>
  </w:num>
  <w:num w:numId="5" w16cid:durableId="87043145">
    <w:abstractNumId w:val="7"/>
  </w:num>
  <w:num w:numId="6" w16cid:durableId="1319381735">
    <w:abstractNumId w:val="3"/>
  </w:num>
  <w:num w:numId="7" w16cid:durableId="197787707">
    <w:abstractNumId w:val="2"/>
  </w:num>
  <w:num w:numId="8" w16cid:durableId="1932271346">
    <w:abstractNumId w:val="1"/>
  </w:num>
  <w:num w:numId="9" w16cid:durableId="105651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41"/>
    <w:rsid w:val="000311D6"/>
    <w:rsid w:val="00034616"/>
    <w:rsid w:val="0004237F"/>
    <w:rsid w:val="0006063C"/>
    <w:rsid w:val="000F04C0"/>
    <w:rsid w:val="000F4D4B"/>
    <w:rsid w:val="00121859"/>
    <w:rsid w:val="0012462F"/>
    <w:rsid w:val="00132844"/>
    <w:rsid w:val="0015074B"/>
    <w:rsid w:val="00183303"/>
    <w:rsid w:val="001C4E9D"/>
    <w:rsid w:val="0026017B"/>
    <w:rsid w:val="0029639D"/>
    <w:rsid w:val="002A71A1"/>
    <w:rsid w:val="002A76EF"/>
    <w:rsid w:val="002B3EE6"/>
    <w:rsid w:val="002F2DA7"/>
    <w:rsid w:val="00326A6B"/>
    <w:rsid w:val="00326F90"/>
    <w:rsid w:val="00340792"/>
    <w:rsid w:val="003846A7"/>
    <w:rsid w:val="003B3369"/>
    <w:rsid w:val="003E20E0"/>
    <w:rsid w:val="00404444"/>
    <w:rsid w:val="00427D85"/>
    <w:rsid w:val="00472183"/>
    <w:rsid w:val="00493D11"/>
    <w:rsid w:val="004A0AA0"/>
    <w:rsid w:val="004D2C1A"/>
    <w:rsid w:val="004D4EF7"/>
    <w:rsid w:val="00505399"/>
    <w:rsid w:val="0050606F"/>
    <w:rsid w:val="00511711"/>
    <w:rsid w:val="00560FFD"/>
    <w:rsid w:val="005A3B75"/>
    <w:rsid w:val="005D63A6"/>
    <w:rsid w:val="00637961"/>
    <w:rsid w:val="00643C36"/>
    <w:rsid w:val="0065517B"/>
    <w:rsid w:val="0065552D"/>
    <w:rsid w:val="00663320"/>
    <w:rsid w:val="00701AC0"/>
    <w:rsid w:val="007147DD"/>
    <w:rsid w:val="00726B0B"/>
    <w:rsid w:val="00730176"/>
    <w:rsid w:val="007636B7"/>
    <w:rsid w:val="007874CB"/>
    <w:rsid w:val="007C218B"/>
    <w:rsid w:val="007E6927"/>
    <w:rsid w:val="007F25E1"/>
    <w:rsid w:val="0086484F"/>
    <w:rsid w:val="00873077"/>
    <w:rsid w:val="008A6F9F"/>
    <w:rsid w:val="008E2DAE"/>
    <w:rsid w:val="008F3045"/>
    <w:rsid w:val="00966060"/>
    <w:rsid w:val="0098499D"/>
    <w:rsid w:val="009E37A3"/>
    <w:rsid w:val="00A276D3"/>
    <w:rsid w:val="00AA1D8D"/>
    <w:rsid w:val="00AA468A"/>
    <w:rsid w:val="00AB3A38"/>
    <w:rsid w:val="00AD1A86"/>
    <w:rsid w:val="00B26C71"/>
    <w:rsid w:val="00B41B49"/>
    <w:rsid w:val="00B47730"/>
    <w:rsid w:val="00B66A23"/>
    <w:rsid w:val="00BC45BF"/>
    <w:rsid w:val="00C325DA"/>
    <w:rsid w:val="00C37202"/>
    <w:rsid w:val="00C46E55"/>
    <w:rsid w:val="00C52280"/>
    <w:rsid w:val="00C84F6F"/>
    <w:rsid w:val="00CB0664"/>
    <w:rsid w:val="00D0515D"/>
    <w:rsid w:val="00D534A1"/>
    <w:rsid w:val="00D7408F"/>
    <w:rsid w:val="00D93A90"/>
    <w:rsid w:val="00DB15E7"/>
    <w:rsid w:val="00E135D6"/>
    <w:rsid w:val="00E479BA"/>
    <w:rsid w:val="00ED1BF2"/>
    <w:rsid w:val="00EE0087"/>
    <w:rsid w:val="00EE63A6"/>
    <w:rsid w:val="00F658A6"/>
    <w:rsid w:val="00FB2260"/>
    <w:rsid w:val="00FB4C8F"/>
    <w:rsid w:val="00FC693F"/>
    <w:rsid w:val="00FF1AD3"/>
    <w:rsid w:val="01FDB57B"/>
    <w:rsid w:val="05EDF09A"/>
    <w:rsid w:val="07B9846A"/>
    <w:rsid w:val="1DFF659B"/>
    <w:rsid w:val="1EA10BF6"/>
    <w:rsid w:val="29440330"/>
    <w:rsid w:val="2D00C55F"/>
    <w:rsid w:val="3AACB2C6"/>
    <w:rsid w:val="47B7BD85"/>
    <w:rsid w:val="5CD85851"/>
    <w:rsid w:val="70F70F34"/>
    <w:rsid w:val="71F65F87"/>
    <w:rsid w:val="77FB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4C378"/>
  <w14:defaultImageDpi w14:val="300"/>
  <w15:docId w15:val="{5B4AF0E7-CB22-4EBD-B980-3E988EEA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2F2DA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202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DA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202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1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NPVFY6KNS3ZM-1829370672-133</_dlc_DocId>
    <_dlc_DocIdUrl xmlns="ed83551b-1c74-4eb0-a689-e3b00317a30f">
      <Url>https://floridadep.sharepoint.com/owp/lsfir-external/_layouts/15/DocIdRedir.aspx?ID=NPVFY6KNS3ZM-1829370672-133</Url>
      <Description>NPVFY6KNS3ZM-1829370672-133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4A5333-BBCD-46B4-A480-39AB9EAA31C0}">
  <ds:schemaRefs>
    <ds:schemaRef ds:uri="http://schemas.microsoft.com/office/2006/documentManagement/types"/>
    <ds:schemaRef ds:uri="http://schemas.openxmlformats.org/package/2006/metadata/core-properties"/>
    <ds:schemaRef ds:uri="ed83551b-1c74-4eb0-a689-e3b00317a30f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0C954C-D32C-48D6-8A0A-8B566F5A8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F8A69-20DA-4F74-B459-39EE56152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8D2B3-9459-4650-931D-BBE126E4FD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62-42.300(6)(d). CII/MD/LR Water Conservation Report</vt:lpstr>
    </vt:vector>
  </TitlesOfParts>
  <Manager/>
  <Company>Florida Department of Environmental Protection</Company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62-42.300(6)(d). CII/MD/LR Water Conservation Report</dc:title>
  <dc:subject/>
  <dc:creator>OfficeofWaterPolicyandEcosystemsRestoration@floridadep.gov</dc:creator>
  <cp:keywords/>
  <dc:description/>
  <cp:lastModifiedBy>Flores, Pamela</cp:lastModifiedBy>
  <cp:revision>2</cp:revision>
  <dcterms:created xsi:type="dcterms:W3CDTF">2025-11-12T20:31:00Z</dcterms:created>
  <dcterms:modified xsi:type="dcterms:W3CDTF">2025-11-12T20:31:00Z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0x010100054B9B7EF4B5004EB8054497D4E96342</vt:lpwstr>
  </property>
  <property fmtid="{D5CDD505-2E9C-101B-9397-08002B2CF9AE}" pid="3" name="MediaServiceImageTags">
    <vt:lpwstr/>
  </property>
  <property fmtid="{D5CDD505-2E9C-101B-9397-08002B2CF9AE}" pid="4" name="_dlc_DocIdItemGuid">
    <vt:lpwstr>b0715b01-fb23-4757-91ad-417886b10b37</vt:lpwstr>
  </property>
</Properties>
</file>