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C803" w14:textId="11A21971" w:rsidR="009F6372" w:rsidRPr="00607AF5" w:rsidRDefault="00E301E6" w:rsidP="00E70673">
      <w:pPr>
        <w:pStyle w:val="Heading1"/>
      </w:pPr>
      <w:r w:rsidRPr="00607AF5">
        <w:t>Water Conservation Five-Year Report</w:t>
      </w:r>
    </w:p>
    <w:p w14:paraId="2B2EBC67" w14:textId="341120A2" w:rsidR="00607AF5" w:rsidRDefault="00E301E6" w:rsidP="00E70673">
      <w:r w:rsidRPr="00607AF5">
        <w:t xml:space="preserve">For Public Supply </w:t>
      </w:r>
      <w:r w:rsidR="00607AF5">
        <w:t xml:space="preserve">Consumptive </w:t>
      </w:r>
      <w:r w:rsidRPr="00607AF5">
        <w:t xml:space="preserve">Use Permittees </w:t>
      </w:r>
      <w:r w:rsidR="00607AF5" w:rsidRPr="00607AF5">
        <w:t>with an allocation of 100,000 gpd or greater</w:t>
      </w:r>
      <w:r w:rsidR="00607AF5">
        <w:t>.</w:t>
      </w:r>
    </w:p>
    <w:p w14:paraId="2577E69F" w14:textId="65547311" w:rsidR="009F6372" w:rsidRDefault="00E301E6" w:rsidP="00E70673">
      <w:r w:rsidRPr="00607AF5">
        <w:t xml:space="preserve">Required </w:t>
      </w:r>
      <w:r w:rsidR="00666752">
        <w:t xml:space="preserve">upon submittal of the updated Water Conservation Plan as required in </w:t>
      </w:r>
      <w:r w:rsidR="007C1C75">
        <w:t>the</w:t>
      </w:r>
      <w:r w:rsidR="00666752">
        <w:t xml:space="preserve"> Conservation</w:t>
      </w:r>
      <w:r w:rsidR="007C1C75">
        <w:t xml:space="preserve"> Requirements</w:t>
      </w:r>
      <w:r w:rsidR="00666752">
        <w:t>, incorporated by reference in</w:t>
      </w:r>
      <w:r w:rsidR="00884714">
        <w:t xml:space="preserve"> subsection</w:t>
      </w:r>
      <w:r w:rsidR="00666752">
        <w:t xml:space="preserve"> 62-42.300(</w:t>
      </w:r>
      <w:r w:rsidR="007C1C75">
        <w:t>7</w:t>
      </w:r>
      <w:r w:rsidR="00666752">
        <w:t xml:space="preserve">), F.A.C, and </w:t>
      </w:r>
      <w:r w:rsidR="00666752" w:rsidRPr="00666752">
        <w:t>by October 1st every 5 years</w:t>
      </w:r>
      <w:r w:rsidR="00666752">
        <w:t xml:space="preserve"> thereafter. </w:t>
      </w:r>
    </w:p>
    <w:p w14:paraId="03D718D7" w14:textId="18441DD5" w:rsidR="009F6372" w:rsidRPr="00607AF5" w:rsidRDefault="00E301E6" w:rsidP="00E70673">
      <w:pPr>
        <w:pStyle w:val="Heading2"/>
      </w:pPr>
      <w:r w:rsidRPr="00607AF5">
        <w:t>S</w:t>
      </w:r>
      <w:r w:rsidR="00607AF5" w:rsidRPr="00607AF5">
        <w:t>ection 1</w:t>
      </w:r>
      <w:r w:rsidRPr="00607AF5">
        <w:t xml:space="preserve">: </w:t>
      </w:r>
      <w:r w:rsidR="00607AF5" w:rsidRPr="00607AF5">
        <w:t>Applicant/Permittee Information</w:t>
      </w:r>
    </w:p>
    <w:tbl>
      <w:tblPr>
        <w:tblStyle w:val="TableGrid"/>
        <w:tblW w:w="0" w:type="auto"/>
        <w:tblLook w:val="04A0" w:firstRow="1" w:lastRow="0" w:firstColumn="1" w:lastColumn="0" w:noHBand="0" w:noVBand="1"/>
        <w:tblDescription w:val="Section 1: Applicant/Permittee Information"/>
      </w:tblPr>
      <w:tblGrid>
        <w:gridCol w:w="3055"/>
        <w:gridCol w:w="5575"/>
      </w:tblGrid>
      <w:tr w:rsidR="00607AF5" w:rsidRPr="00607AF5" w14:paraId="08F702D3" w14:textId="77777777" w:rsidTr="003F789E">
        <w:trPr>
          <w:trHeight w:val="490"/>
        </w:trPr>
        <w:tc>
          <w:tcPr>
            <w:tcW w:w="3055" w:type="dxa"/>
          </w:tcPr>
          <w:p w14:paraId="08C37216" w14:textId="5B88BED0" w:rsidR="009F6372" w:rsidRPr="00607AF5" w:rsidRDefault="00E301E6" w:rsidP="00E70673">
            <w:r w:rsidRPr="00607AF5">
              <w:t>Permit Number</w:t>
            </w:r>
            <w:r w:rsidR="00B070F2">
              <w:t>:</w:t>
            </w:r>
          </w:p>
        </w:tc>
        <w:tc>
          <w:tcPr>
            <w:tcW w:w="5575" w:type="dxa"/>
          </w:tcPr>
          <w:p w14:paraId="4CFC5FE0" w14:textId="77777777" w:rsidR="009F6372" w:rsidRPr="00607AF5" w:rsidRDefault="009F6372" w:rsidP="00E70673"/>
        </w:tc>
      </w:tr>
      <w:tr w:rsidR="00607AF5" w:rsidRPr="00607AF5" w14:paraId="636A026F" w14:textId="77777777" w:rsidTr="003F789E">
        <w:trPr>
          <w:trHeight w:val="490"/>
        </w:trPr>
        <w:tc>
          <w:tcPr>
            <w:tcW w:w="3055" w:type="dxa"/>
          </w:tcPr>
          <w:p w14:paraId="07340217" w14:textId="280D178B" w:rsidR="009F6372" w:rsidRPr="00607AF5" w:rsidRDefault="00E301E6" w:rsidP="00E70673">
            <w:r w:rsidRPr="00607AF5">
              <w:t>Permittee Name</w:t>
            </w:r>
            <w:r w:rsidR="00B070F2">
              <w:t>:</w:t>
            </w:r>
          </w:p>
        </w:tc>
        <w:tc>
          <w:tcPr>
            <w:tcW w:w="5575" w:type="dxa"/>
          </w:tcPr>
          <w:p w14:paraId="7140F0FD" w14:textId="77777777" w:rsidR="009F6372" w:rsidRPr="00607AF5" w:rsidRDefault="009F6372" w:rsidP="00E70673"/>
        </w:tc>
      </w:tr>
      <w:tr w:rsidR="00607AF5" w:rsidRPr="00607AF5" w14:paraId="69A0D021" w14:textId="77777777" w:rsidTr="003F789E">
        <w:trPr>
          <w:trHeight w:val="490"/>
        </w:trPr>
        <w:tc>
          <w:tcPr>
            <w:tcW w:w="3055" w:type="dxa"/>
          </w:tcPr>
          <w:p w14:paraId="74EC4525" w14:textId="260672FD" w:rsidR="009F6372" w:rsidRPr="00607AF5" w:rsidRDefault="00E301E6" w:rsidP="00E70673">
            <w:r w:rsidRPr="00607AF5">
              <w:t xml:space="preserve">Contact </w:t>
            </w:r>
            <w:r w:rsidR="00B070F2">
              <w:t>Name:</w:t>
            </w:r>
          </w:p>
        </w:tc>
        <w:tc>
          <w:tcPr>
            <w:tcW w:w="5575" w:type="dxa"/>
          </w:tcPr>
          <w:p w14:paraId="2725A111" w14:textId="77777777" w:rsidR="009F6372" w:rsidRPr="00607AF5" w:rsidRDefault="009F6372" w:rsidP="00E70673"/>
        </w:tc>
      </w:tr>
      <w:tr w:rsidR="00607AF5" w:rsidRPr="00607AF5" w14:paraId="2DA34CB7" w14:textId="77777777" w:rsidTr="003F789E">
        <w:trPr>
          <w:trHeight w:val="490"/>
        </w:trPr>
        <w:tc>
          <w:tcPr>
            <w:tcW w:w="3055" w:type="dxa"/>
          </w:tcPr>
          <w:p w14:paraId="54303FFA" w14:textId="3F80B09B" w:rsidR="009F6372" w:rsidRPr="00607AF5" w:rsidRDefault="00B070F2" w:rsidP="00E70673">
            <w:r>
              <w:t>Email:</w:t>
            </w:r>
          </w:p>
        </w:tc>
        <w:tc>
          <w:tcPr>
            <w:tcW w:w="5575" w:type="dxa"/>
          </w:tcPr>
          <w:p w14:paraId="5A133349" w14:textId="77777777" w:rsidR="009F6372" w:rsidRPr="00607AF5" w:rsidRDefault="009F6372" w:rsidP="00E70673"/>
        </w:tc>
      </w:tr>
      <w:tr w:rsidR="00607AF5" w:rsidRPr="00607AF5" w14:paraId="644645E6" w14:textId="77777777" w:rsidTr="003F789E">
        <w:trPr>
          <w:trHeight w:val="490"/>
        </w:trPr>
        <w:tc>
          <w:tcPr>
            <w:tcW w:w="3055" w:type="dxa"/>
          </w:tcPr>
          <w:p w14:paraId="6CC2D01C" w14:textId="3847E297" w:rsidR="009F6372" w:rsidRPr="00607AF5" w:rsidRDefault="00B070F2" w:rsidP="00E70673">
            <w:r>
              <w:t>Phone:</w:t>
            </w:r>
          </w:p>
        </w:tc>
        <w:tc>
          <w:tcPr>
            <w:tcW w:w="5575" w:type="dxa"/>
          </w:tcPr>
          <w:p w14:paraId="08B6B4E4" w14:textId="77777777" w:rsidR="009F6372" w:rsidRPr="00607AF5" w:rsidRDefault="009F6372" w:rsidP="00E70673"/>
        </w:tc>
      </w:tr>
      <w:tr w:rsidR="00B070F2" w:rsidRPr="00607AF5" w14:paraId="5E7C2448" w14:textId="77777777" w:rsidTr="003F789E">
        <w:trPr>
          <w:trHeight w:val="490"/>
        </w:trPr>
        <w:tc>
          <w:tcPr>
            <w:tcW w:w="3055" w:type="dxa"/>
          </w:tcPr>
          <w:p w14:paraId="78B07DE7" w14:textId="6C831E12" w:rsidR="00B070F2" w:rsidRPr="00607AF5" w:rsidRDefault="00B070F2" w:rsidP="00E70673">
            <w:r>
              <w:t>Physical Address:</w:t>
            </w:r>
          </w:p>
        </w:tc>
        <w:tc>
          <w:tcPr>
            <w:tcW w:w="5575" w:type="dxa"/>
          </w:tcPr>
          <w:p w14:paraId="25DB05D9" w14:textId="77777777" w:rsidR="00B070F2" w:rsidRPr="00607AF5" w:rsidRDefault="00B070F2" w:rsidP="00E70673"/>
        </w:tc>
      </w:tr>
      <w:tr w:rsidR="00607AF5" w:rsidRPr="00607AF5" w14:paraId="1BF280EF" w14:textId="77777777" w:rsidTr="003F789E">
        <w:trPr>
          <w:trHeight w:val="490"/>
        </w:trPr>
        <w:tc>
          <w:tcPr>
            <w:tcW w:w="3055" w:type="dxa"/>
          </w:tcPr>
          <w:p w14:paraId="76F475CC" w14:textId="6D0945BD" w:rsidR="009F6372" w:rsidRPr="00607AF5" w:rsidRDefault="00E301E6" w:rsidP="00E70673">
            <w:r w:rsidRPr="00607AF5">
              <w:t>Service Area Description</w:t>
            </w:r>
            <w:r w:rsidR="00B070F2">
              <w:t>:</w:t>
            </w:r>
          </w:p>
        </w:tc>
        <w:tc>
          <w:tcPr>
            <w:tcW w:w="5575" w:type="dxa"/>
          </w:tcPr>
          <w:p w14:paraId="1B580CDF" w14:textId="77777777" w:rsidR="009F6372" w:rsidRPr="00607AF5" w:rsidRDefault="009F6372" w:rsidP="00E70673"/>
        </w:tc>
      </w:tr>
      <w:tr w:rsidR="00607AF5" w:rsidRPr="00607AF5" w14:paraId="3E45397B" w14:textId="77777777" w:rsidTr="003F789E">
        <w:trPr>
          <w:trHeight w:val="490"/>
        </w:trPr>
        <w:tc>
          <w:tcPr>
            <w:tcW w:w="3055" w:type="dxa"/>
          </w:tcPr>
          <w:p w14:paraId="414913F6" w14:textId="17C5637E" w:rsidR="009F6372" w:rsidRPr="00607AF5" w:rsidRDefault="00E301E6" w:rsidP="00E70673">
            <w:r w:rsidRPr="00607AF5">
              <w:t>Current Allocation (gpd)</w:t>
            </w:r>
            <w:r w:rsidR="00B070F2">
              <w:t>:</w:t>
            </w:r>
          </w:p>
        </w:tc>
        <w:tc>
          <w:tcPr>
            <w:tcW w:w="5575" w:type="dxa"/>
          </w:tcPr>
          <w:p w14:paraId="2B8F949E" w14:textId="77777777" w:rsidR="009F6372" w:rsidRPr="00607AF5" w:rsidRDefault="009F6372" w:rsidP="00E70673"/>
        </w:tc>
      </w:tr>
      <w:tr w:rsidR="00607AF5" w:rsidRPr="00607AF5" w14:paraId="01F01BBE" w14:textId="77777777" w:rsidTr="003F789E">
        <w:trPr>
          <w:trHeight w:val="490"/>
        </w:trPr>
        <w:tc>
          <w:tcPr>
            <w:tcW w:w="3055" w:type="dxa"/>
          </w:tcPr>
          <w:p w14:paraId="00BAF37D" w14:textId="77777777" w:rsidR="009F6372" w:rsidRPr="00607AF5" w:rsidRDefault="00E301E6" w:rsidP="00E70673">
            <w:r w:rsidRPr="00607AF5">
              <w:t>Report Period (YYYY–YYYY)</w:t>
            </w:r>
          </w:p>
        </w:tc>
        <w:tc>
          <w:tcPr>
            <w:tcW w:w="5575" w:type="dxa"/>
          </w:tcPr>
          <w:p w14:paraId="1F1BA0AF" w14:textId="77777777" w:rsidR="009F6372" w:rsidRPr="00607AF5" w:rsidRDefault="009F6372" w:rsidP="00E70673"/>
        </w:tc>
      </w:tr>
    </w:tbl>
    <w:p w14:paraId="32AF502E" w14:textId="77777777" w:rsidR="00607AF5" w:rsidRDefault="00607AF5" w:rsidP="00E70673"/>
    <w:p w14:paraId="7364EF8C" w14:textId="389F0D9B" w:rsidR="009F6372" w:rsidRPr="00607AF5" w:rsidRDefault="00E301E6" w:rsidP="00E70673">
      <w:pPr>
        <w:pStyle w:val="Heading2"/>
      </w:pPr>
      <w:r w:rsidRPr="00607AF5">
        <w:t>S</w:t>
      </w:r>
      <w:r w:rsidR="00B070F2">
        <w:t>ection</w:t>
      </w:r>
      <w:r w:rsidRPr="00607AF5">
        <w:t xml:space="preserve"> 2: W</w:t>
      </w:r>
      <w:r w:rsidR="00B070F2">
        <w:t>ater Conservation Plan Type</w:t>
      </w:r>
    </w:p>
    <w:p w14:paraId="0246B3CE" w14:textId="77777777" w:rsidR="009F6372" w:rsidRDefault="00E301E6" w:rsidP="00E70673">
      <w:r w:rsidRPr="00607AF5">
        <w:rPr>
          <w:rFonts w:ascii="Segoe UI Symbol" w:hAnsi="Segoe UI Symbol" w:cs="Segoe UI Symbol"/>
        </w:rPr>
        <w:t>☐</w:t>
      </w:r>
      <w:r w:rsidRPr="00607AF5">
        <w:t xml:space="preserve"> Standard Conservation Plan</w:t>
      </w:r>
      <w:r w:rsidRPr="00607AF5">
        <w:br/>
      </w:r>
      <w:r w:rsidRPr="00607AF5">
        <w:rPr>
          <w:rFonts w:ascii="Segoe UI Symbol" w:hAnsi="Segoe UI Symbol" w:cs="Segoe UI Symbol"/>
        </w:rPr>
        <w:t>☐</w:t>
      </w:r>
      <w:r w:rsidRPr="00607AF5">
        <w:t xml:space="preserve"> Goal-Based Conservation Plan</w:t>
      </w:r>
      <w:r w:rsidRPr="00607AF5">
        <w:br/>
      </w:r>
      <w:r w:rsidRPr="00607AF5">
        <w:br/>
        <w:t>Date Implemented: __________________________</w:t>
      </w:r>
    </w:p>
    <w:p w14:paraId="2093BE53" w14:textId="77777777" w:rsidR="000E66EC" w:rsidRPr="00607AF5" w:rsidRDefault="000E66EC" w:rsidP="00E70673"/>
    <w:p w14:paraId="6D6CA1DA" w14:textId="4ABF04A3" w:rsidR="009F6372" w:rsidRDefault="00E301E6" w:rsidP="00E70673">
      <w:pPr>
        <w:pStyle w:val="Heading2"/>
      </w:pPr>
      <w:r w:rsidRPr="00607AF5">
        <w:t>S</w:t>
      </w:r>
      <w:r w:rsidR="00B070F2">
        <w:t>ection 3</w:t>
      </w:r>
      <w:r w:rsidRPr="00607AF5">
        <w:t>: R</w:t>
      </w:r>
      <w:r w:rsidR="00B070F2">
        <w:t>esidential Per Capita Use</w:t>
      </w:r>
      <w:r w:rsidRPr="00607AF5">
        <w:t xml:space="preserve"> P</w:t>
      </w:r>
      <w:r w:rsidR="00B070F2">
        <w:t>erformance</w:t>
      </w:r>
    </w:p>
    <w:p w14:paraId="49C71831" w14:textId="4CC15376" w:rsidR="00035CA9" w:rsidRPr="00035CA9" w:rsidRDefault="00035CA9" w:rsidP="00035CA9">
      <w:r w:rsidRPr="00035CA9">
        <w:t xml:space="preserve">The permittee or applicant shall </w:t>
      </w:r>
      <w:r w:rsidR="006C05B6" w:rsidRPr="00035CA9">
        <w:t>demonstrate</w:t>
      </w:r>
      <w:r w:rsidRPr="00035CA9">
        <w:t xml:space="preserve"> achievement of or progress </w:t>
      </w:r>
      <w:r w:rsidR="006C05B6">
        <w:t>toward</w:t>
      </w:r>
      <w:r w:rsidRPr="00035CA9">
        <w:t xml:space="preserve"> a residential per capita daily water use rate of no greater than 75 </w:t>
      </w:r>
      <w:proofErr w:type="gramStart"/>
      <w:r w:rsidRPr="00035CA9">
        <w:t>gallons</w:t>
      </w:r>
      <w:proofErr w:type="gramEnd"/>
      <w:r w:rsidRPr="00035CA9">
        <w:t xml:space="preserve"> per capita day (</w:t>
      </w:r>
      <w:proofErr w:type="spellStart"/>
      <w:r w:rsidRPr="00035CA9">
        <w:t>gpcd</w:t>
      </w:r>
      <w:proofErr w:type="spellEnd"/>
      <w:r w:rsidRPr="00035CA9">
        <w:t>)</w:t>
      </w:r>
      <w:r w:rsidR="006C05B6">
        <w:t xml:space="preserve">. </w:t>
      </w:r>
      <w:r w:rsidR="006C05B6" w:rsidRPr="006C05B6">
        <w:t>The plan shall include interim per capita reduction targets (e.g., every five years)</w:t>
      </w:r>
      <w:r w:rsidR="006C05B6">
        <w:t>.</w:t>
      </w:r>
    </w:p>
    <w:tbl>
      <w:tblPr>
        <w:tblStyle w:val="TableGrid"/>
        <w:tblW w:w="0" w:type="auto"/>
        <w:tblLook w:val="04A0" w:firstRow="1" w:lastRow="0" w:firstColumn="1" w:lastColumn="0" w:noHBand="0" w:noVBand="1"/>
        <w:tblDescription w:val="Section 3: Residential Per Capita Use Performance"/>
      </w:tblPr>
      <w:tblGrid>
        <w:gridCol w:w="4316"/>
        <w:gridCol w:w="4314"/>
      </w:tblGrid>
      <w:tr w:rsidR="00607AF5" w:rsidRPr="00607AF5" w14:paraId="38E26A69" w14:textId="77777777" w:rsidTr="00645FEB">
        <w:trPr>
          <w:trHeight w:val="490"/>
          <w:tblHeader/>
        </w:trPr>
        <w:tc>
          <w:tcPr>
            <w:tcW w:w="4316" w:type="dxa"/>
          </w:tcPr>
          <w:p w14:paraId="1A06D759" w14:textId="77777777" w:rsidR="009F6372" w:rsidRPr="00607AF5" w:rsidRDefault="00E301E6" w:rsidP="00E70673">
            <w:r w:rsidRPr="00607AF5">
              <w:lastRenderedPageBreak/>
              <w:t>Residential Per Capita (</w:t>
            </w:r>
            <w:proofErr w:type="spellStart"/>
            <w:r w:rsidRPr="00607AF5">
              <w:t>gpcd</w:t>
            </w:r>
            <w:proofErr w:type="spellEnd"/>
            <w:r w:rsidRPr="00607AF5">
              <w:t>) - Current</w:t>
            </w:r>
          </w:p>
        </w:tc>
        <w:tc>
          <w:tcPr>
            <w:tcW w:w="4314" w:type="dxa"/>
          </w:tcPr>
          <w:p w14:paraId="1380379E" w14:textId="77777777" w:rsidR="009F6372" w:rsidRPr="00607AF5" w:rsidRDefault="009F6372" w:rsidP="00E70673"/>
        </w:tc>
      </w:tr>
      <w:tr w:rsidR="00607AF5" w:rsidRPr="00607AF5" w14:paraId="03D4CE51" w14:textId="77777777" w:rsidTr="00645FEB">
        <w:trPr>
          <w:trHeight w:val="490"/>
          <w:tblHeader/>
        </w:trPr>
        <w:tc>
          <w:tcPr>
            <w:tcW w:w="4316" w:type="dxa"/>
          </w:tcPr>
          <w:p w14:paraId="611918F5" w14:textId="77777777" w:rsidR="009F6372" w:rsidRPr="00607AF5" w:rsidRDefault="00E301E6" w:rsidP="00E70673">
            <w:r w:rsidRPr="00607AF5">
              <w:t>Five-Year Average Residential Per Capita</w:t>
            </w:r>
          </w:p>
        </w:tc>
        <w:tc>
          <w:tcPr>
            <w:tcW w:w="4314" w:type="dxa"/>
          </w:tcPr>
          <w:p w14:paraId="1ADF4E8A" w14:textId="77777777" w:rsidR="009F6372" w:rsidRPr="00607AF5" w:rsidRDefault="009F6372" w:rsidP="00E70673"/>
        </w:tc>
      </w:tr>
      <w:tr w:rsidR="00607AF5" w:rsidRPr="00607AF5" w14:paraId="25AD9F16" w14:textId="77777777" w:rsidTr="00645FEB">
        <w:trPr>
          <w:trHeight w:val="490"/>
          <w:tblHeader/>
        </w:trPr>
        <w:tc>
          <w:tcPr>
            <w:tcW w:w="4316" w:type="dxa"/>
          </w:tcPr>
          <w:p w14:paraId="15FBA629" w14:textId="77777777" w:rsidR="009F6372" w:rsidRPr="00607AF5" w:rsidRDefault="00E301E6" w:rsidP="00E70673">
            <w:r w:rsidRPr="00607AF5">
              <w:t>Interim Targets (List Years &amp; Targets)</w:t>
            </w:r>
          </w:p>
        </w:tc>
        <w:tc>
          <w:tcPr>
            <w:tcW w:w="4314" w:type="dxa"/>
          </w:tcPr>
          <w:p w14:paraId="7222373A" w14:textId="77777777" w:rsidR="009F6372" w:rsidRPr="00607AF5" w:rsidRDefault="009F6372" w:rsidP="00E70673"/>
        </w:tc>
      </w:tr>
    </w:tbl>
    <w:p w14:paraId="4A35C0FE" w14:textId="77777777" w:rsidR="00E70673" w:rsidRDefault="00E70673" w:rsidP="00E70673"/>
    <w:p w14:paraId="5768D33A" w14:textId="2395F070" w:rsidR="00E70673" w:rsidRDefault="00E70673" w:rsidP="00E70673">
      <w:r w:rsidRPr="00E70673">
        <w:t>If the permittee is unable to achieve the approved goals, the permittee shall submit documentation upon request from the District which explains the reasons for not being able to meet the per capita goals and a timetable with corrective action to achieve the per capita</w:t>
      </w:r>
      <w:r>
        <w:t>.</w:t>
      </w:r>
    </w:p>
    <w:p w14:paraId="16FE8382" w14:textId="77777777" w:rsidR="001F6B85" w:rsidRPr="00E70673" w:rsidRDefault="001F6B85" w:rsidP="00E70673"/>
    <w:p w14:paraId="42A9A6B5" w14:textId="1A613941" w:rsidR="009F6372" w:rsidRPr="00607AF5" w:rsidRDefault="00E301E6" w:rsidP="00E70673">
      <w:pPr>
        <w:pStyle w:val="Heading2"/>
      </w:pPr>
      <w:r w:rsidRPr="00607AF5">
        <w:t>S</w:t>
      </w:r>
      <w:r w:rsidR="00B070F2">
        <w:t>ection</w:t>
      </w:r>
      <w:r w:rsidRPr="00607AF5">
        <w:t xml:space="preserve"> 4: C</w:t>
      </w:r>
      <w:r w:rsidR="00B070F2">
        <w:t>onservation Elements</w:t>
      </w:r>
      <w:r w:rsidRPr="00607AF5">
        <w:t xml:space="preserve"> – S</w:t>
      </w:r>
      <w:r w:rsidR="00B070F2">
        <w:t xml:space="preserve">tandard </w:t>
      </w:r>
      <w:r w:rsidRPr="00607AF5">
        <w:t>P</w:t>
      </w:r>
      <w:r w:rsidR="00B070F2">
        <w:t>lan</w:t>
      </w:r>
    </w:p>
    <w:p w14:paraId="016D46D9" w14:textId="0DADF37C" w:rsidR="009F6372" w:rsidRPr="00607AF5" w:rsidRDefault="00E301E6" w:rsidP="00E70673">
      <w:pPr>
        <w:pStyle w:val="Heading3"/>
      </w:pPr>
      <w:bookmarkStart w:id="0" w:name="_A._Public_Education"/>
      <w:bookmarkEnd w:id="0"/>
      <w:r w:rsidRPr="00607AF5">
        <w:t>A. Public Education Program</w:t>
      </w:r>
    </w:p>
    <w:tbl>
      <w:tblPr>
        <w:tblStyle w:val="TableGrid"/>
        <w:tblW w:w="0" w:type="auto"/>
        <w:tblLook w:val="04A0" w:firstRow="1" w:lastRow="0" w:firstColumn="1" w:lastColumn="0" w:noHBand="0" w:noVBand="1"/>
        <w:tblDescription w:val="A. Public Education Program"/>
      </w:tblPr>
      <w:tblGrid>
        <w:gridCol w:w="2148"/>
        <w:gridCol w:w="1475"/>
        <w:gridCol w:w="1862"/>
        <w:gridCol w:w="3145"/>
      </w:tblGrid>
      <w:tr w:rsidR="00607AF5" w:rsidRPr="00607AF5" w14:paraId="458188EE" w14:textId="77777777" w:rsidTr="00686AFA">
        <w:trPr>
          <w:trHeight w:val="490"/>
        </w:trPr>
        <w:tc>
          <w:tcPr>
            <w:tcW w:w="2148" w:type="dxa"/>
          </w:tcPr>
          <w:p w14:paraId="5843A52F" w14:textId="77777777" w:rsidR="009F6372" w:rsidRPr="00607AF5" w:rsidRDefault="00E301E6" w:rsidP="00E70673">
            <w:r w:rsidRPr="00607AF5">
              <w:t>Sub-Element Description</w:t>
            </w:r>
          </w:p>
        </w:tc>
        <w:tc>
          <w:tcPr>
            <w:tcW w:w="1475" w:type="dxa"/>
          </w:tcPr>
          <w:p w14:paraId="24E4387A" w14:textId="77777777" w:rsidR="00686AFA" w:rsidRDefault="00E301E6" w:rsidP="00E70673">
            <w:r w:rsidRPr="00607AF5">
              <w:t xml:space="preserve">Implemented? </w:t>
            </w:r>
          </w:p>
          <w:p w14:paraId="3624D850" w14:textId="613E0F77" w:rsidR="009F6372" w:rsidRPr="00607AF5" w:rsidRDefault="00E301E6" w:rsidP="00E70673">
            <w:r w:rsidRPr="00607AF5">
              <w:t>(Y/N)</w:t>
            </w:r>
          </w:p>
        </w:tc>
        <w:tc>
          <w:tcPr>
            <w:tcW w:w="1862" w:type="dxa"/>
          </w:tcPr>
          <w:p w14:paraId="3E8B4B01" w14:textId="235876DA" w:rsidR="009F6372" w:rsidRPr="00607AF5" w:rsidRDefault="006C05B6" w:rsidP="00E70673">
            <w:r w:rsidRPr="00607AF5">
              <w:t>Frequency &amp; Duration</w:t>
            </w:r>
          </w:p>
        </w:tc>
        <w:tc>
          <w:tcPr>
            <w:tcW w:w="3145" w:type="dxa"/>
          </w:tcPr>
          <w:p w14:paraId="00C94C52" w14:textId="7798288C" w:rsidR="009F6372" w:rsidRPr="00607AF5" w:rsidRDefault="006C05B6" w:rsidP="00E70673">
            <w:r w:rsidRPr="00607AF5">
              <w:t>Description of Implementation</w:t>
            </w:r>
          </w:p>
        </w:tc>
      </w:tr>
      <w:tr w:rsidR="00607AF5" w:rsidRPr="00607AF5" w14:paraId="24A3BE61" w14:textId="77777777" w:rsidTr="00686AFA">
        <w:trPr>
          <w:trHeight w:val="490"/>
        </w:trPr>
        <w:tc>
          <w:tcPr>
            <w:tcW w:w="2148" w:type="dxa"/>
          </w:tcPr>
          <w:p w14:paraId="156EF392" w14:textId="7B7162EF" w:rsidR="009F6372" w:rsidRPr="00607AF5" w:rsidRDefault="006C05B6" w:rsidP="00E70673">
            <w:r w:rsidRPr="006C05B6">
              <w:t>Customer bills / mailings</w:t>
            </w:r>
          </w:p>
        </w:tc>
        <w:tc>
          <w:tcPr>
            <w:tcW w:w="1475" w:type="dxa"/>
          </w:tcPr>
          <w:p w14:paraId="5C82F690" w14:textId="77777777" w:rsidR="009F6372" w:rsidRPr="00607AF5" w:rsidRDefault="009F6372" w:rsidP="00E70673"/>
        </w:tc>
        <w:tc>
          <w:tcPr>
            <w:tcW w:w="1862" w:type="dxa"/>
          </w:tcPr>
          <w:p w14:paraId="2739D9F1" w14:textId="77777777" w:rsidR="009F6372" w:rsidRPr="00607AF5" w:rsidRDefault="009F6372" w:rsidP="00E70673"/>
        </w:tc>
        <w:tc>
          <w:tcPr>
            <w:tcW w:w="3145" w:type="dxa"/>
          </w:tcPr>
          <w:p w14:paraId="716AAE0B" w14:textId="77777777" w:rsidR="009F6372" w:rsidRPr="00607AF5" w:rsidRDefault="009F6372" w:rsidP="00E70673"/>
        </w:tc>
      </w:tr>
      <w:tr w:rsidR="00607AF5" w:rsidRPr="00607AF5" w14:paraId="3415F6B2" w14:textId="77777777" w:rsidTr="00686AFA">
        <w:trPr>
          <w:trHeight w:val="490"/>
        </w:trPr>
        <w:tc>
          <w:tcPr>
            <w:tcW w:w="2148" w:type="dxa"/>
          </w:tcPr>
          <w:p w14:paraId="38CB55BF" w14:textId="1454D696" w:rsidR="009F6372" w:rsidRPr="00607AF5" w:rsidRDefault="00E301E6" w:rsidP="00E70673">
            <w:r w:rsidRPr="00607AF5">
              <w:t xml:space="preserve">Website </w:t>
            </w:r>
            <w:r w:rsidR="006C05B6">
              <w:t>education</w:t>
            </w:r>
          </w:p>
        </w:tc>
        <w:tc>
          <w:tcPr>
            <w:tcW w:w="1475" w:type="dxa"/>
          </w:tcPr>
          <w:p w14:paraId="6BA5574D" w14:textId="77777777" w:rsidR="009F6372" w:rsidRPr="00607AF5" w:rsidRDefault="009F6372" w:rsidP="00E70673"/>
        </w:tc>
        <w:tc>
          <w:tcPr>
            <w:tcW w:w="1862" w:type="dxa"/>
          </w:tcPr>
          <w:p w14:paraId="411319C9" w14:textId="77777777" w:rsidR="009F6372" w:rsidRPr="00607AF5" w:rsidRDefault="009F6372" w:rsidP="00E70673"/>
        </w:tc>
        <w:tc>
          <w:tcPr>
            <w:tcW w:w="3145" w:type="dxa"/>
          </w:tcPr>
          <w:p w14:paraId="14D114C1" w14:textId="77777777" w:rsidR="009F6372" w:rsidRPr="00607AF5" w:rsidRDefault="009F6372" w:rsidP="00E70673"/>
        </w:tc>
      </w:tr>
      <w:tr w:rsidR="00607AF5" w:rsidRPr="00607AF5" w14:paraId="4E4410CF" w14:textId="77777777" w:rsidTr="00686AFA">
        <w:trPr>
          <w:trHeight w:val="490"/>
        </w:trPr>
        <w:tc>
          <w:tcPr>
            <w:tcW w:w="2148" w:type="dxa"/>
          </w:tcPr>
          <w:p w14:paraId="49A5E88D" w14:textId="64783599" w:rsidR="009F6372" w:rsidRPr="00607AF5" w:rsidRDefault="00E301E6" w:rsidP="00E70673">
            <w:r w:rsidRPr="00607AF5">
              <w:t xml:space="preserve">Landscape </w:t>
            </w:r>
            <w:r w:rsidR="006C05B6">
              <w:t>i</w:t>
            </w:r>
            <w:r w:rsidRPr="00607AF5">
              <w:t xml:space="preserve">rrigation </w:t>
            </w:r>
            <w:r w:rsidR="006C05B6">
              <w:t>i</w:t>
            </w:r>
            <w:r w:rsidRPr="00607AF5">
              <w:t>nfo</w:t>
            </w:r>
            <w:r w:rsidR="006C05B6">
              <w:t>rmation</w:t>
            </w:r>
          </w:p>
        </w:tc>
        <w:tc>
          <w:tcPr>
            <w:tcW w:w="1475" w:type="dxa"/>
          </w:tcPr>
          <w:p w14:paraId="7CD7338C" w14:textId="77777777" w:rsidR="009F6372" w:rsidRPr="00607AF5" w:rsidRDefault="009F6372" w:rsidP="00E70673"/>
        </w:tc>
        <w:tc>
          <w:tcPr>
            <w:tcW w:w="1862" w:type="dxa"/>
          </w:tcPr>
          <w:p w14:paraId="66E18941" w14:textId="77777777" w:rsidR="009F6372" w:rsidRPr="00607AF5" w:rsidRDefault="009F6372" w:rsidP="00E70673"/>
        </w:tc>
        <w:tc>
          <w:tcPr>
            <w:tcW w:w="3145" w:type="dxa"/>
          </w:tcPr>
          <w:p w14:paraId="755B6524" w14:textId="77777777" w:rsidR="009F6372" w:rsidRPr="00607AF5" w:rsidRDefault="009F6372" w:rsidP="00E70673"/>
        </w:tc>
      </w:tr>
      <w:tr w:rsidR="00607AF5" w:rsidRPr="00607AF5" w14:paraId="27CA103B" w14:textId="77777777" w:rsidTr="00686AFA">
        <w:trPr>
          <w:trHeight w:val="490"/>
        </w:trPr>
        <w:tc>
          <w:tcPr>
            <w:tcW w:w="2148" w:type="dxa"/>
          </w:tcPr>
          <w:p w14:paraId="2445C36C" w14:textId="77777777" w:rsidR="009F6372" w:rsidRPr="00607AF5" w:rsidRDefault="00E301E6" w:rsidP="00E70673">
            <w:r w:rsidRPr="00607AF5">
              <w:t>School/Community Engagement</w:t>
            </w:r>
          </w:p>
        </w:tc>
        <w:tc>
          <w:tcPr>
            <w:tcW w:w="1475" w:type="dxa"/>
          </w:tcPr>
          <w:p w14:paraId="2366C121" w14:textId="77777777" w:rsidR="009F6372" w:rsidRPr="00607AF5" w:rsidRDefault="009F6372" w:rsidP="00E70673"/>
        </w:tc>
        <w:tc>
          <w:tcPr>
            <w:tcW w:w="1862" w:type="dxa"/>
          </w:tcPr>
          <w:p w14:paraId="380BDFFD" w14:textId="77777777" w:rsidR="009F6372" w:rsidRPr="00607AF5" w:rsidRDefault="009F6372" w:rsidP="00E70673"/>
        </w:tc>
        <w:tc>
          <w:tcPr>
            <w:tcW w:w="3145" w:type="dxa"/>
          </w:tcPr>
          <w:p w14:paraId="3A9CADF3" w14:textId="77777777" w:rsidR="009F6372" w:rsidRPr="00607AF5" w:rsidRDefault="009F6372" w:rsidP="00E70673"/>
        </w:tc>
      </w:tr>
      <w:tr w:rsidR="00607AF5" w:rsidRPr="00607AF5" w14:paraId="648A14DF" w14:textId="77777777" w:rsidTr="00686AFA">
        <w:trPr>
          <w:trHeight w:val="490"/>
        </w:trPr>
        <w:tc>
          <w:tcPr>
            <w:tcW w:w="2148" w:type="dxa"/>
          </w:tcPr>
          <w:p w14:paraId="0DDD6FD1" w14:textId="110F7707" w:rsidR="009F6372" w:rsidRPr="00607AF5" w:rsidRDefault="006C05B6" w:rsidP="00E70673">
            <w:r w:rsidRPr="006C05B6">
              <w:t>Public service announcements</w:t>
            </w:r>
          </w:p>
        </w:tc>
        <w:tc>
          <w:tcPr>
            <w:tcW w:w="1475" w:type="dxa"/>
          </w:tcPr>
          <w:p w14:paraId="03176A3D" w14:textId="77777777" w:rsidR="009F6372" w:rsidRPr="00607AF5" w:rsidRDefault="009F6372" w:rsidP="00E70673"/>
        </w:tc>
        <w:tc>
          <w:tcPr>
            <w:tcW w:w="1862" w:type="dxa"/>
          </w:tcPr>
          <w:p w14:paraId="34535A50" w14:textId="77777777" w:rsidR="009F6372" w:rsidRPr="00607AF5" w:rsidRDefault="009F6372" w:rsidP="00E70673"/>
        </w:tc>
        <w:tc>
          <w:tcPr>
            <w:tcW w:w="3145" w:type="dxa"/>
          </w:tcPr>
          <w:p w14:paraId="7CBC72B9" w14:textId="77777777" w:rsidR="009F6372" w:rsidRPr="00607AF5" w:rsidRDefault="009F6372" w:rsidP="00E70673"/>
        </w:tc>
      </w:tr>
      <w:tr w:rsidR="00607AF5" w:rsidRPr="00607AF5" w14:paraId="46BFFCBB" w14:textId="77777777" w:rsidTr="00686AFA">
        <w:trPr>
          <w:trHeight w:val="490"/>
        </w:trPr>
        <w:tc>
          <w:tcPr>
            <w:tcW w:w="2148" w:type="dxa"/>
          </w:tcPr>
          <w:p w14:paraId="204F9DFC" w14:textId="7C002093" w:rsidR="009F6372" w:rsidRPr="00607AF5" w:rsidRDefault="006C05B6" w:rsidP="00E70673">
            <w:r w:rsidRPr="006C05B6">
              <w:t>Water conservation exhibits</w:t>
            </w:r>
          </w:p>
        </w:tc>
        <w:tc>
          <w:tcPr>
            <w:tcW w:w="1475" w:type="dxa"/>
          </w:tcPr>
          <w:p w14:paraId="296C8066" w14:textId="77777777" w:rsidR="009F6372" w:rsidRPr="00607AF5" w:rsidRDefault="009F6372" w:rsidP="00E70673"/>
        </w:tc>
        <w:tc>
          <w:tcPr>
            <w:tcW w:w="1862" w:type="dxa"/>
          </w:tcPr>
          <w:p w14:paraId="42869734" w14:textId="77777777" w:rsidR="009F6372" w:rsidRPr="00607AF5" w:rsidRDefault="009F6372" w:rsidP="00E70673"/>
        </w:tc>
        <w:tc>
          <w:tcPr>
            <w:tcW w:w="3145" w:type="dxa"/>
          </w:tcPr>
          <w:p w14:paraId="4063910A" w14:textId="77777777" w:rsidR="009F6372" w:rsidRPr="00607AF5" w:rsidRDefault="009F6372" w:rsidP="00E70673"/>
        </w:tc>
      </w:tr>
      <w:tr w:rsidR="00607AF5" w:rsidRPr="00607AF5" w14:paraId="3D32D530" w14:textId="77777777" w:rsidTr="00686AFA">
        <w:trPr>
          <w:trHeight w:val="490"/>
        </w:trPr>
        <w:tc>
          <w:tcPr>
            <w:tcW w:w="2148" w:type="dxa"/>
          </w:tcPr>
          <w:p w14:paraId="4E4F7271" w14:textId="64E5F9F1" w:rsidR="009F6372" w:rsidRPr="00607AF5" w:rsidRDefault="006C05B6" w:rsidP="00E70673">
            <w:r w:rsidRPr="006C05B6">
              <w:t>Articles/reports to media</w:t>
            </w:r>
          </w:p>
        </w:tc>
        <w:tc>
          <w:tcPr>
            <w:tcW w:w="1475" w:type="dxa"/>
          </w:tcPr>
          <w:p w14:paraId="58E63117" w14:textId="77777777" w:rsidR="009F6372" w:rsidRPr="00607AF5" w:rsidRDefault="009F6372" w:rsidP="00E70673"/>
        </w:tc>
        <w:tc>
          <w:tcPr>
            <w:tcW w:w="1862" w:type="dxa"/>
          </w:tcPr>
          <w:p w14:paraId="11F6299B" w14:textId="77777777" w:rsidR="009F6372" w:rsidRPr="00607AF5" w:rsidRDefault="009F6372" w:rsidP="00E70673"/>
        </w:tc>
        <w:tc>
          <w:tcPr>
            <w:tcW w:w="3145" w:type="dxa"/>
          </w:tcPr>
          <w:p w14:paraId="2BA6E884" w14:textId="77777777" w:rsidR="009F6372" w:rsidRPr="00607AF5" w:rsidRDefault="009F6372" w:rsidP="00E70673"/>
        </w:tc>
      </w:tr>
      <w:tr w:rsidR="00607AF5" w:rsidRPr="00607AF5" w14:paraId="164F9AAB" w14:textId="77777777" w:rsidTr="00686AFA">
        <w:trPr>
          <w:trHeight w:val="490"/>
        </w:trPr>
        <w:tc>
          <w:tcPr>
            <w:tcW w:w="2148" w:type="dxa"/>
          </w:tcPr>
          <w:p w14:paraId="622965FB" w14:textId="4AA0C7B7" w:rsidR="009F6372" w:rsidRPr="00607AF5" w:rsidRDefault="00E301E6" w:rsidP="00E70673">
            <w:r w:rsidRPr="00607AF5">
              <w:t>Indoor/</w:t>
            </w:r>
            <w:r w:rsidR="00686AFA">
              <w:t>o</w:t>
            </w:r>
            <w:r w:rsidRPr="00607AF5">
              <w:t>utdoor</w:t>
            </w:r>
            <w:r w:rsidR="00686AFA">
              <w:t xml:space="preserve"> water use</w:t>
            </w:r>
            <w:r w:rsidRPr="00607AF5">
              <w:t xml:space="preserve"> </w:t>
            </w:r>
            <w:r w:rsidR="006C05B6">
              <w:t>a</w:t>
            </w:r>
            <w:r w:rsidRPr="00607AF5">
              <w:t xml:space="preserve">udit </w:t>
            </w:r>
            <w:r w:rsidR="006C05B6">
              <w:t>p</w:t>
            </w:r>
            <w:r w:rsidRPr="00607AF5">
              <w:t>rograms</w:t>
            </w:r>
          </w:p>
        </w:tc>
        <w:tc>
          <w:tcPr>
            <w:tcW w:w="1475" w:type="dxa"/>
          </w:tcPr>
          <w:p w14:paraId="693A3C53" w14:textId="77777777" w:rsidR="009F6372" w:rsidRPr="00607AF5" w:rsidRDefault="009F6372" w:rsidP="00E70673"/>
        </w:tc>
        <w:tc>
          <w:tcPr>
            <w:tcW w:w="1862" w:type="dxa"/>
          </w:tcPr>
          <w:p w14:paraId="7A293CCD" w14:textId="77777777" w:rsidR="009F6372" w:rsidRPr="00607AF5" w:rsidRDefault="009F6372" w:rsidP="00E70673"/>
        </w:tc>
        <w:tc>
          <w:tcPr>
            <w:tcW w:w="3145" w:type="dxa"/>
          </w:tcPr>
          <w:p w14:paraId="1B0E7FF5" w14:textId="77777777" w:rsidR="009F6372" w:rsidRPr="00607AF5" w:rsidRDefault="009F6372" w:rsidP="00E70673"/>
        </w:tc>
      </w:tr>
      <w:tr w:rsidR="00607AF5" w:rsidRPr="00607AF5" w14:paraId="1BD04369" w14:textId="77777777" w:rsidTr="00686AFA">
        <w:trPr>
          <w:trHeight w:val="490"/>
        </w:trPr>
        <w:tc>
          <w:tcPr>
            <w:tcW w:w="2148" w:type="dxa"/>
          </w:tcPr>
          <w:p w14:paraId="06ED6299" w14:textId="42E214CB" w:rsidR="009F6372" w:rsidRPr="00607AF5" w:rsidRDefault="006C05B6" w:rsidP="00E70673">
            <w:r>
              <w:t xml:space="preserve">Landscape </w:t>
            </w:r>
            <w:r w:rsidR="00E301E6" w:rsidRPr="00607AF5">
              <w:t xml:space="preserve">Irrigation </w:t>
            </w:r>
            <w:r>
              <w:t>a</w:t>
            </w:r>
            <w:r w:rsidR="00E301E6" w:rsidRPr="00607AF5">
              <w:t>udit</w:t>
            </w:r>
            <w:r w:rsidR="00686AFA">
              <w:t>s and</w:t>
            </w:r>
            <w:r w:rsidR="00E301E6" w:rsidRPr="00607AF5">
              <w:t xml:space="preserve"> </w:t>
            </w:r>
            <w:r>
              <w:t>s</w:t>
            </w:r>
            <w:r w:rsidR="00E301E6" w:rsidRPr="00607AF5">
              <w:t>ervices</w:t>
            </w:r>
          </w:p>
        </w:tc>
        <w:tc>
          <w:tcPr>
            <w:tcW w:w="1475" w:type="dxa"/>
          </w:tcPr>
          <w:p w14:paraId="5BEC3E34" w14:textId="77777777" w:rsidR="009F6372" w:rsidRPr="00607AF5" w:rsidRDefault="009F6372" w:rsidP="00E70673"/>
        </w:tc>
        <w:tc>
          <w:tcPr>
            <w:tcW w:w="1862" w:type="dxa"/>
          </w:tcPr>
          <w:p w14:paraId="111B3AB1" w14:textId="77777777" w:rsidR="009F6372" w:rsidRPr="00607AF5" w:rsidRDefault="009F6372" w:rsidP="00E70673"/>
        </w:tc>
        <w:tc>
          <w:tcPr>
            <w:tcW w:w="3145" w:type="dxa"/>
          </w:tcPr>
          <w:p w14:paraId="5CA75E0F" w14:textId="77777777" w:rsidR="009F6372" w:rsidRPr="00607AF5" w:rsidRDefault="009F6372" w:rsidP="00E70673"/>
        </w:tc>
      </w:tr>
      <w:tr w:rsidR="00607AF5" w:rsidRPr="00607AF5" w14:paraId="67E5445D" w14:textId="77777777" w:rsidTr="00686AFA">
        <w:trPr>
          <w:trHeight w:val="490"/>
        </w:trPr>
        <w:tc>
          <w:tcPr>
            <w:tcW w:w="2148" w:type="dxa"/>
          </w:tcPr>
          <w:p w14:paraId="1FB6E472" w14:textId="77777777" w:rsidR="009F6372" w:rsidRPr="00607AF5" w:rsidRDefault="00E301E6" w:rsidP="00E70673">
            <w:r w:rsidRPr="00607AF5">
              <w:t>Other Communication</w:t>
            </w:r>
          </w:p>
        </w:tc>
        <w:tc>
          <w:tcPr>
            <w:tcW w:w="1475" w:type="dxa"/>
          </w:tcPr>
          <w:p w14:paraId="46669FF6" w14:textId="77777777" w:rsidR="009F6372" w:rsidRPr="00607AF5" w:rsidRDefault="009F6372" w:rsidP="00E70673"/>
        </w:tc>
        <w:tc>
          <w:tcPr>
            <w:tcW w:w="1862" w:type="dxa"/>
          </w:tcPr>
          <w:p w14:paraId="6A138332" w14:textId="77777777" w:rsidR="009F6372" w:rsidRPr="00607AF5" w:rsidRDefault="009F6372" w:rsidP="00E70673"/>
        </w:tc>
        <w:tc>
          <w:tcPr>
            <w:tcW w:w="3145" w:type="dxa"/>
          </w:tcPr>
          <w:p w14:paraId="099D0569" w14:textId="77777777" w:rsidR="009F6372" w:rsidRPr="00607AF5" w:rsidRDefault="009F6372" w:rsidP="00E70673"/>
        </w:tc>
      </w:tr>
    </w:tbl>
    <w:p w14:paraId="794B18F7" w14:textId="77777777" w:rsidR="006C05B6" w:rsidRDefault="006C05B6" w:rsidP="00E70673"/>
    <w:p w14:paraId="5A844AF5" w14:textId="17497CF2" w:rsidR="006C05B6" w:rsidRDefault="006C05B6" w:rsidP="00E70673">
      <w:r w:rsidRPr="006C05B6">
        <w:t>Include explanation here if a sub-element is not feasible</w:t>
      </w:r>
      <w:r>
        <w:t>:</w:t>
      </w:r>
    </w:p>
    <w:p w14:paraId="3C56C893" w14:textId="77777777" w:rsidR="00686AFA" w:rsidRDefault="00686AFA" w:rsidP="00E70673"/>
    <w:p w14:paraId="70C8BC82" w14:textId="77777777" w:rsidR="0022162E" w:rsidRDefault="0022162E" w:rsidP="00E70673"/>
    <w:p w14:paraId="0108F5AE" w14:textId="77777777" w:rsidR="000E66EC" w:rsidRDefault="000E66EC" w:rsidP="00E70673"/>
    <w:p w14:paraId="617C9EF7" w14:textId="65629823" w:rsidR="009F6372" w:rsidRPr="00607AF5" w:rsidRDefault="00E301E6" w:rsidP="00E70673">
      <w:pPr>
        <w:pStyle w:val="Heading3"/>
      </w:pPr>
      <w:bookmarkStart w:id="1" w:name="_B._Outdoor_Water"/>
      <w:bookmarkEnd w:id="1"/>
      <w:r w:rsidRPr="00607AF5">
        <w:lastRenderedPageBreak/>
        <w:t>B. Outdoor Water Use Reduction</w:t>
      </w:r>
      <w:r w:rsidR="00AC2379">
        <w:t xml:space="preserve"> </w:t>
      </w:r>
    </w:p>
    <w:tbl>
      <w:tblPr>
        <w:tblStyle w:val="TableGrid"/>
        <w:tblW w:w="0" w:type="auto"/>
        <w:tblLook w:val="04A0" w:firstRow="1" w:lastRow="0" w:firstColumn="1" w:lastColumn="0" w:noHBand="0" w:noVBand="1"/>
        <w:tblDescription w:val="B. Outdoor Water Use Reduction "/>
      </w:tblPr>
      <w:tblGrid>
        <w:gridCol w:w="2145"/>
        <w:gridCol w:w="1475"/>
        <w:gridCol w:w="2858"/>
        <w:gridCol w:w="2152"/>
      </w:tblGrid>
      <w:tr w:rsidR="00607AF5" w:rsidRPr="00607AF5" w14:paraId="66600F7E" w14:textId="77777777" w:rsidTr="00BE230F">
        <w:trPr>
          <w:trHeight w:val="490"/>
        </w:trPr>
        <w:tc>
          <w:tcPr>
            <w:tcW w:w="2157" w:type="dxa"/>
          </w:tcPr>
          <w:p w14:paraId="04EB5B40" w14:textId="77777777" w:rsidR="009F6372" w:rsidRPr="00607AF5" w:rsidRDefault="00E301E6" w:rsidP="00E70673">
            <w:r w:rsidRPr="00607AF5">
              <w:t>Sub-Element</w:t>
            </w:r>
          </w:p>
        </w:tc>
        <w:tc>
          <w:tcPr>
            <w:tcW w:w="1438" w:type="dxa"/>
          </w:tcPr>
          <w:p w14:paraId="141D9E57" w14:textId="77777777" w:rsidR="00BE230F" w:rsidRDefault="00E301E6" w:rsidP="00E70673">
            <w:r w:rsidRPr="00607AF5">
              <w:t xml:space="preserve">Implemented? </w:t>
            </w:r>
          </w:p>
          <w:p w14:paraId="541860D8" w14:textId="20B3284C" w:rsidR="009F6372" w:rsidRPr="00607AF5" w:rsidRDefault="00E301E6" w:rsidP="00E70673">
            <w:r w:rsidRPr="00607AF5">
              <w:t>(Y/N)</w:t>
            </w:r>
          </w:p>
        </w:tc>
        <w:tc>
          <w:tcPr>
            <w:tcW w:w="2877" w:type="dxa"/>
          </w:tcPr>
          <w:p w14:paraId="464819F5" w14:textId="77777777" w:rsidR="009F6372" w:rsidRPr="00607AF5" w:rsidRDefault="00E301E6" w:rsidP="00E70673">
            <w:r w:rsidRPr="00607AF5">
              <w:t>Description</w:t>
            </w:r>
          </w:p>
        </w:tc>
        <w:tc>
          <w:tcPr>
            <w:tcW w:w="2158" w:type="dxa"/>
          </w:tcPr>
          <w:p w14:paraId="57189D86" w14:textId="77777777" w:rsidR="009F6372" w:rsidRPr="00607AF5" w:rsidRDefault="00E301E6" w:rsidP="00E70673">
            <w:r w:rsidRPr="00607AF5">
              <w:t>Results/Savings</w:t>
            </w:r>
          </w:p>
        </w:tc>
      </w:tr>
      <w:tr w:rsidR="00607AF5" w:rsidRPr="00607AF5" w14:paraId="1F336932" w14:textId="77777777" w:rsidTr="00BE230F">
        <w:trPr>
          <w:trHeight w:val="490"/>
        </w:trPr>
        <w:tc>
          <w:tcPr>
            <w:tcW w:w="2157" w:type="dxa"/>
          </w:tcPr>
          <w:p w14:paraId="0E3F519B" w14:textId="77777777" w:rsidR="009F6372" w:rsidRPr="00607AF5" w:rsidRDefault="00E301E6" w:rsidP="00E70673">
            <w:r w:rsidRPr="00607AF5">
              <w:t>High-Use Customer Audit Program</w:t>
            </w:r>
          </w:p>
        </w:tc>
        <w:tc>
          <w:tcPr>
            <w:tcW w:w="1438" w:type="dxa"/>
          </w:tcPr>
          <w:p w14:paraId="2E2A7250" w14:textId="77777777" w:rsidR="009F6372" w:rsidRPr="00607AF5" w:rsidRDefault="009F6372" w:rsidP="00E70673"/>
        </w:tc>
        <w:tc>
          <w:tcPr>
            <w:tcW w:w="2877" w:type="dxa"/>
          </w:tcPr>
          <w:p w14:paraId="2D703A16" w14:textId="77777777" w:rsidR="009F6372" w:rsidRPr="00607AF5" w:rsidRDefault="009F6372" w:rsidP="00E70673"/>
        </w:tc>
        <w:tc>
          <w:tcPr>
            <w:tcW w:w="2158" w:type="dxa"/>
          </w:tcPr>
          <w:p w14:paraId="45711B5C" w14:textId="77777777" w:rsidR="009F6372" w:rsidRPr="00607AF5" w:rsidRDefault="009F6372" w:rsidP="00E70673"/>
        </w:tc>
      </w:tr>
      <w:tr w:rsidR="00686AFA" w:rsidRPr="00607AF5" w14:paraId="7F7A9DE2" w14:textId="77777777" w:rsidTr="00BE230F">
        <w:trPr>
          <w:trHeight w:val="490"/>
        </w:trPr>
        <w:tc>
          <w:tcPr>
            <w:tcW w:w="2157" w:type="dxa"/>
          </w:tcPr>
          <w:p w14:paraId="39DF3977" w14:textId="568A29B5" w:rsidR="00686AFA" w:rsidRPr="00607AF5" w:rsidRDefault="00686AFA" w:rsidP="00E70673">
            <w:r>
              <w:t>Public Education Program</w:t>
            </w:r>
          </w:p>
        </w:tc>
        <w:tc>
          <w:tcPr>
            <w:tcW w:w="1438" w:type="dxa"/>
          </w:tcPr>
          <w:p w14:paraId="43AC577B" w14:textId="77777777" w:rsidR="00686AFA" w:rsidRPr="00607AF5" w:rsidRDefault="00686AFA" w:rsidP="00E70673"/>
        </w:tc>
        <w:tc>
          <w:tcPr>
            <w:tcW w:w="2877" w:type="dxa"/>
          </w:tcPr>
          <w:p w14:paraId="45A4EDF0" w14:textId="77777777" w:rsidR="00686AFA" w:rsidRPr="00607AF5" w:rsidRDefault="00686AFA" w:rsidP="00E70673"/>
        </w:tc>
        <w:tc>
          <w:tcPr>
            <w:tcW w:w="2158" w:type="dxa"/>
          </w:tcPr>
          <w:p w14:paraId="6348EB60" w14:textId="77777777" w:rsidR="00686AFA" w:rsidRPr="00607AF5" w:rsidRDefault="00686AFA" w:rsidP="00E70673"/>
        </w:tc>
      </w:tr>
      <w:tr w:rsidR="00607AF5" w:rsidRPr="00607AF5" w14:paraId="7C1A5159" w14:textId="77777777" w:rsidTr="00BE230F">
        <w:trPr>
          <w:trHeight w:val="490"/>
        </w:trPr>
        <w:tc>
          <w:tcPr>
            <w:tcW w:w="2157" w:type="dxa"/>
          </w:tcPr>
          <w:p w14:paraId="125775AA" w14:textId="77777777" w:rsidR="009F6372" w:rsidRPr="00607AF5" w:rsidRDefault="00E301E6" w:rsidP="00E70673">
            <w:r w:rsidRPr="00607AF5">
              <w:t>Landscape Ordinances</w:t>
            </w:r>
          </w:p>
        </w:tc>
        <w:tc>
          <w:tcPr>
            <w:tcW w:w="1438" w:type="dxa"/>
          </w:tcPr>
          <w:p w14:paraId="4049ADB6" w14:textId="77777777" w:rsidR="009F6372" w:rsidRPr="00607AF5" w:rsidRDefault="009F6372" w:rsidP="00E70673"/>
        </w:tc>
        <w:tc>
          <w:tcPr>
            <w:tcW w:w="2877" w:type="dxa"/>
          </w:tcPr>
          <w:p w14:paraId="6599E65F" w14:textId="77777777" w:rsidR="009F6372" w:rsidRPr="00607AF5" w:rsidRDefault="009F6372" w:rsidP="00E70673"/>
        </w:tc>
        <w:tc>
          <w:tcPr>
            <w:tcW w:w="2158" w:type="dxa"/>
          </w:tcPr>
          <w:p w14:paraId="5C27C0BF" w14:textId="77777777" w:rsidR="009F6372" w:rsidRPr="00607AF5" w:rsidRDefault="009F6372" w:rsidP="00E70673"/>
        </w:tc>
      </w:tr>
      <w:tr w:rsidR="00607AF5" w:rsidRPr="00607AF5" w14:paraId="628D5048" w14:textId="77777777" w:rsidTr="00BE230F">
        <w:trPr>
          <w:trHeight w:val="490"/>
        </w:trPr>
        <w:tc>
          <w:tcPr>
            <w:tcW w:w="2157" w:type="dxa"/>
          </w:tcPr>
          <w:p w14:paraId="613BF8C8" w14:textId="77777777" w:rsidR="009F6372" w:rsidRPr="00607AF5" w:rsidRDefault="00E301E6" w:rsidP="00E70673">
            <w:r w:rsidRPr="00607AF5">
              <w:t>Other Programs</w:t>
            </w:r>
          </w:p>
        </w:tc>
        <w:tc>
          <w:tcPr>
            <w:tcW w:w="1438" w:type="dxa"/>
          </w:tcPr>
          <w:p w14:paraId="54C40B17" w14:textId="77777777" w:rsidR="009F6372" w:rsidRPr="00607AF5" w:rsidRDefault="009F6372" w:rsidP="00E70673"/>
        </w:tc>
        <w:tc>
          <w:tcPr>
            <w:tcW w:w="2877" w:type="dxa"/>
          </w:tcPr>
          <w:p w14:paraId="7FEA438C" w14:textId="77777777" w:rsidR="009F6372" w:rsidRPr="00607AF5" w:rsidRDefault="009F6372" w:rsidP="00E70673"/>
        </w:tc>
        <w:tc>
          <w:tcPr>
            <w:tcW w:w="2158" w:type="dxa"/>
          </w:tcPr>
          <w:p w14:paraId="592E5C07" w14:textId="77777777" w:rsidR="009F6372" w:rsidRPr="00607AF5" w:rsidRDefault="009F6372" w:rsidP="00E70673"/>
        </w:tc>
      </w:tr>
    </w:tbl>
    <w:p w14:paraId="4E8CFBF6" w14:textId="77777777" w:rsidR="00AC2379" w:rsidRDefault="00AC2379" w:rsidP="00E70673"/>
    <w:p w14:paraId="624DCEE5" w14:textId="4B8B249B" w:rsidR="009F6372" w:rsidRPr="00607AF5" w:rsidRDefault="00E301E6" w:rsidP="00E70673">
      <w:pPr>
        <w:pStyle w:val="Heading3"/>
      </w:pPr>
      <w:r w:rsidRPr="00607AF5">
        <w:t>C. Rate Structure Promoting Conservation</w:t>
      </w:r>
    </w:p>
    <w:tbl>
      <w:tblPr>
        <w:tblStyle w:val="TableGrid"/>
        <w:tblW w:w="0" w:type="auto"/>
        <w:tblLook w:val="04A0" w:firstRow="1" w:lastRow="0" w:firstColumn="1" w:lastColumn="0" w:noHBand="0" w:noVBand="1"/>
        <w:tblDescription w:val="C. Rate Structure Promoting Conservation"/>
      </w:tblPr>
      <w:tblGrid>
        <w:gridCol w:w="2157"/>
        <w:gridCol w:w="1528"/>
        <w:gridCol w:w="2787"/>
        <w:gridCol w:w="2158"/>
      </w:tblGrid>
      <w:tr w:rsidR="00607AF5" w:rsidRPr="00607AF5" w14:paraId="0D34AF7F" w14:textId="77777777" w:rsidTr="00BE230F">
        <w:trPr>
          <w:trHeight w:val="490"/>
        </w:trPr>
        <w:tc>
          <w:tcPr>
            <w:tcW w:w="2157" w:type="dxa"/>
          </w:tcPr>
          <w:p w14:paraId="5E0700E1" w14:textId="77777777" w:rsidR="009F6372" w:rsidRPr="00607AF5" w:rsidRDefault="00E301E6" w:rsidP="00E70673">
            <w:r w:rsidRPr="00607AF5">
              <w:t>Rate Type</w:t>
            </w:r>
          </w:p>
        </w:tc>
        <w:tc>
          <w:tcPr>
            <w:tcW w:w="1528" w:type="dxa"/>
          </w:tcPr>
          <w:p w14:paraId="3C3E35DB" w14:textId="77777777" w:rsidR="00BE230F" w:rsidRDefault="00E301E6" w:rsidP="00E70673">
            <w:r w:rsidRPr="00607AF5">
              <w:t xml:space="preserve">Implemented? </w:t>
            </w:r>
          </w:p>
          <w:p w14:paraId="4DB9A1D6" w14:textId="5140C123" w:rsidR="009F6372" w:rsidRPr="00607AF5" w:rsidRDefault="00E301E6" w:rsidP="00E70673">
            <w:r w:rsidRPr="00607AF5">
              <w:t>(Y/N)</w:t>
            </w:r>
          </w:p>
        </w:tc>
        <w:tc>
          <w:tcPr>
            <w:tcW w:w="2787" w:type="dxa"/>
          </w:tcPr>
          <w:p w14:paraId="6582705F" w14:textId="77777777" w:rsidR="009F6372" w:rsidRPr="00607AF5" w:rsidRDefault="00E301E6" w:rsidP="00E70673">
            <w:r w:rsidRPr="00607AF5">
              <w:t>Description</w:t>
            </w:r>
          </w:p>
        </w:tc>
        <w:tc>
          <w:tcPr>
            <w:tcW w:w="2158" w:type="dxa"/>
          </w:tcPr>
          <w:p w14:paraId="581DE05A" w14:textId="77777777" w:rsidR="009F6372" w:rsidRPr="00607AF5" w:rsidRDefault="00E301E6" w:rsidP="00E70673">
            <w:r w:rsidRPr="00607AF5">
              <w:t>Evaluation of Effectiveness</w:t>
            </w:r>
          </w:p>
        </w:tc>
      </w:tr>
      <w:tr w:rsidR="00607AF5" w:rsidRPr="00607AF5" w14:paraId="11CCBC73" w14:textId="77777777" w:rsidTr="00BE230F">
        <w:trPr>
          <w:trHeight w:val="490"/>
        </w:trPr>
        <w:tc>
          <w:tcPr>
            <w:tcW w:w="2157" w:type="dxa"/>
          </w:tcPr>
          <w:p w14:paraId="393D4399" w14:textId="77777777" w:rsidR="009F6372" w:rsidRPr="00607AF5" w:rsidRDefault="00E301E6" w:rsidP="00E70673">
            <w:r w:rsidRPr="00607AF5">
              <w:t>Increasing Block</w:t>
            </w:r>
          </w:p>
        </w:tc>
        <w:tc>
          <w:tcPr>
            <w:tcW w:w="1528" w:type="dxa"/>
          </w:tcPr>
          <w:p w14:paraId="7E5721B7" w14:textId="77777777" w:rsidR="009F6372" w:rsidRPr="00607AF5" w:rsidRDefault="009F6372" w:rsidP="00E70673"/>
        </w:tc>
        <w:tc>
          <w:tcPr>
            <w:tcW w:w="2787" w:type="dxa"/>
          </w:tcPr>
          <w:p w14:paraId="6FB56137" w14:textId="77777777" w:rsidR="009F6372" w:rsidRPr="00607AF5" w:rsidRDefault="009F6372" w:rsidP="00E70673"/>
        </w:tc>
        <w:tc>
          <w:tcPr>
            <w:tcW w:w="2158" w:type="dxa"/>
          </w:tcPr>
          <w:p w14:paraId="1C5F5F03" w14:textId="77777777" w:rsidR="009F6372" w:rsidRPr="00607AF5" w:rsidRDefault="009F6372" w:rsidP="00E70673"/>
        </w:tc>
      </w:tr>
      <w:tr w:rsidR="00607AF5" w:rsidRPr="00607AF5" w14:paraId="68D9B28E" w14:textId="77777777" w:rsidTr="00BE230F">
        <w:trPr>
          <w:trHeight w:val="490"/>
        </w:trPr>
        <w:tc>
          <w:tcPr>
            <w:tcW w:w="2157" w:type="dxa"/>
          </w:tcPr>
          <w:p w14:paraId="766650C1" w14:textId="77777777" w:rsidR="009F6372" w:rsidRPr="00607AF5" w:rsidRDefault="00E301E6" w:rsidP="00E70673">
            <w:r w:rsidRPr="00607AF5">
              <w:t>Seasonal Pricing</w:t>
            </w:r>
          </w:p>
        </w:tc>
        <w:tc>
          <w:tcPr>
            <w:tcW w:w="1528" w:type="dxa"/>
          </w:tcPr>
          <w:p w14:paraId="4E34F92B" w14:textId="77777777" w:rsidR="009F6372" w:rsidRPr="00607AF5" w:rsidRDefault="009F6372" w:rsidP="00E70673"/>
        </w:tc>
        <w:tc>
          <w:tcPr>
            <w:tcW w:w="2787" w:type="dxa"/>
          </w:tcPr>
          <w:p w14:paraId="6147C69A" w14:textId="77777777" w:rsidR="009F6372" w:rsidRPr="00607AF5" w:rsidRDefault="009F6372" w:rsidP="00E70673"/>
        </w:tc>
        <w:tc>
          <w:tcPr>
            <w:tcW w:w="2158" w:type="dxa"/>
          </w:tcPr>
          <w:p w14:paraId="199AF5F0" w14:textId="77777777" w:rsidR="009F6372" w:rsidRPr="00607AF5" w:rsidRDefault="009F6372" w:rsidP="00E70673"/>
        </w:tc>
      </w:tr>
      <w:tr w:rsidR="00607AF5" w:rsidRPr="00607AF5" w14:paraId="28AF3D14" w14:textId="77777777" w:rsidTr="00BE230F">
        <w:trPr>
          <w:trHeight w:val="490"/>
        </w:trPr>
        <w:tc>
          <w:tcPr>
            <w:tcW w:w="2157" w:type="dxa"/>
          </w:tcPr>
          <w:p w14:paraId="02A3DE89" w14:textId="77777777" w:rsidR="009F6372" w:rsidRPr="00607AF5" w:rsidRDefault="00E301E6" w:rsidP="00E70673">
            <w:r w:rsidRPr="00607AF5">
              <w:t>Quantity-Based Surcharge</w:t>
            </w:r>
          </w:p>
        </w:tc>
        <w:tc>
          <w:tcPr>
            <w:tcW w:w="1528" w:type="dxa"/>
          </w:tcPr>
          <w:p w14:paraId="639CE54A" w14:textId="77777777" w:rsidR="009F6372" w:rsidRPr="00607AF5" w:rsidRDefault="009F6372" w:rsidP="00E70673"/>
        </w:tc>
        <w:tc>
          <w:tcPr>
            <w:tcW w:w="2787" w:type="dxa"/>
          </w:tcPr>
          <w:p w14:paraId="15153895" w14:textId="77777777" w:rsidR="009F6372" w:rsidRPr="00607AF5" w:rsidRDefault="009F6372" w:rsidP="00E70673"/>
        </w:tc>
        <w:tc>
          <w:tcPr>
            <w:tcW w:w="2158" w:type="dxa"/>
          </w:tcPr>
          <w:p w14:paraId="6A28576F" w14:textId="77777777" w:rsidR="009F6372" w:rsidRPr="00607AF5" w:rsidRDefault="009F6372" w:rsidP="00E70673"/>
        </w:tc>
      </w:tr>
      <w:tr w:rsidR="00607AF5" w:rsidRPr="00607AF5" w14:paraId="1F237D8D" w14:textId="77777777" w:rsidTr="00BE230F">
        <w:trPr>
          <w:trHeight w:val="490"/>
        </w:trPr>
        <w:tc>
          <w:tcPr>
            <w:tcW w:w="2157" w:type="dxa"/>
          </w:tcPr>
          <w:p w14:paraId="65C6F67D" w14:textId="77777777" w:rsidR="009F6372" w:rsidRPr="00607AF5" w:rsidRDefault="00E301E6" w:rsidP="00E70673">
            <w:r w:rsidRPr="00607AF5">
              <w:t>Time-of-Day Pricing</w:t>
            </w:r>
          </w:p>
        </w:tc>
        <w:tc>
          <w:tcPr>
            <w:tcW w:w="1528" w:type="dxa"/>
          </w:tcPr>
          <w:p w14:paraId="1CEB0B87" w14:textId="77777777" w:rsidR="009F6372" w:rsidRPr="00607AF5" w:rsidRDefault="009F6372" w:rsidP="00E70673"/>
        </w:tc>
        <w:tc>
          <w:tcPr>
            <w:tcW w:w="2787" w:type="dxa"/>
          </w:tcPr>
          <w:p w14:paraId="00260606" w14:textId="77777777" w:rsidR="009F6372" w:rsidRPr="00607AF5" w:rsidRDefault="009F6372" w:rsidP="00E70673"/>
        </w:tc>
        <w:tc>
          <w:tcPr>
            <w:tcW w:w="2158" w:type="dxa"/>
          </w:tcPr>
          <w:p w14:paraId="4DC1CEB3" w14:textId="77777777" w:rsidR="009F6372" w:rsidRPr="00607AF5" w:rsidRDefault="009F6372" w:rsidP="00E70673"/>
        </w:tc>
      </w:tr>
      <w:tr w:rsidR="00BE230F" w:rsidRPr="00607AF5" w14:paraId="4F258131" w14:textId="77777777" w:rsidTr="00BE230F">
        <w:trPr>
          <w:trHeight w:val="490"/>
        </w:trPr>
        <w:tc>
          <w:tcPr>
            <w:tcW w:w="2157" w:type="dxa"/>
          </w:tcPr>
          <w:p w14:paraId="3D294CB7" w14:textId="5D477BB2" w:rsidR="00BE230F" w:rsidRPr="00607AF5" w:rsidRDefault="00BE230F" w:rsidP="00E70673">
            <w:r>
              <w:t xml:space="preserve">Other </w:t>
            </w:r>
            <w:r w:rsidR="001E13E5">
              <w:t>Rate Structures</w:t>
            </w:r>
          </w:p>
        </w:tc>
        <w:tc>
          <w:tcPr>
            <w:tcW w:w="1528" w:type="dxa"/>
          </w:tcPr>
          <w:p w14:paraId="7470E025" w14:textId="77777777" w:rsidR="00BE230F" w:rsidRPr="00607AF5" w:rsidRDefault="00BE230F" w:rsidP="00E70673"/>
        </w:tc>
        <w:tc>
          <w:tcPr>
            <w:tcW w:w="2787" w:type="dxa"/>
          </w:tcPr>
          <w:p w14:paraId="2953D937" w14:textId="77777777" w:rsidR="00BE230F" w:rsidRPr="00607AF5" w:rsidRDefault="00BE230F" w:rsidP="00E70673"/>
        </w:tc>
        <w:tc>
          <w:tcPr>
            <w:tcW w:w="2158" w:type="dxa"/>
          </w:tcPr>
          <w:p w14:paraId="10C0CA81" w14:textId="77777777" w:rsidR="00BE230F" w:rsidRPr="00607AF5" w:rsidRDefault="00BE230F" w:rsidP="00E70673"/>
        </w:tc>
      </w:tr>
    </w:tbl>
    <w:p w14:paraId="2C7DF4E0" w14:textId="77777777" w:rsidR="00AC2379" w:rsidRDefault="00AC2379" w:rsidP="00E70673"/>
    <w:p w14:paraId="2F9447E4" w14:textId="3846A7FC" w:rsidR="009F6372" w:rsidRPr="00607AF5" w:rsidRDefault="00E301E6" w:rsidP="00E70673">
      <w:pPr>
        <w:pStyle w:val="Heading3"/>
      </w:pPr>
      <w:bookmarkStart w:id="2" w:name="_D._Water_Loss"/>
      <w:bookmarkEnd w:id="2"/>
      <w:r w:rsidRPr="00607AF5">
        <w:t>D. Water Loss Reduction</w:t>
      </w:r>
    </w:p>
    <w:tbl>
      <w:tblPr>
        <w:tblStyle w:val="TableGrid"/>
        <w:tblW w:w="0" w:type="auto"/>
        <w:tblLook w:val="04A0" w:firstRow="1" w:lastRow="0" w:firstColumn="1" w:lastColumn="0" w:noHBand="0" w:noVBand="1"/>
        <w:tblDescription w:val="D. Water Loss Reduction"/>
      </w:tblPr>
      <w:tblGrid>
        <w:gridCol w:w="2158"/>
        <w:gridCol w:w="1527"/>
        <w:gridCol w:w="2789"/>
        <w:gridCol w:w="2156"/>
      </w:tblGrid>
      <w:tr w:rsidR="00607AF5" w:rsidRPr="00607AF5" w14:paraId="1FE612FF" w14:textId="77777777" w:rsidTr="00BE230F">
        <w:trPr>
          <w:trHeight w:val="490"/>
        </w:trPr>
        <w:tc>
          <w:tcPr>
            <w:tcW w:w="2158" w:type="dxa"/>
          </w:tcPr>
          <w:p w14:paraId="6696BC1C" w14:textId="77777777" w:rsidR="009F6372" w:rsidRPr="00607AF5" w:rsidRDefault="00E301E6" w:rsidP="00E70673">
            <w:r w:rsidRPr="00607AF5">
              <w:t>Sub-Element</w:t>
            </w:r>
          </w:p>
        </w:tc>
        <w:tc>
          <w:tcPr>
            <w:tcW w:w="1527" w:type="dxa"/>
          </w:tcPr>
          <w:p w14:paraId="2D39027A" w14:textId="77777777" w:rsidR="00BE230F" w:rsidRDefault="00E301E6" w:rsidP="00E70673">
            <w:r w:rsidRPr="00607AF5">
              <w:t xml:space="preserve">Implemented? </w:t>
            </w:r>
          </w:p>
          <w:p w14:paraId="3FBB668C" w14:textId="42400628" w:rsidR="009F6372" w:rsidRPr="00607AF5" w:rsidRDefault="00E301E6" w:rsidP="00E70673">
            <w:r w:rsidRPr="00607AF5">
              <w:t>(Y/N)</w:t>
            </w:r>
          </w:p>
        </w:tc>
        <w:tc>
          <w:tcPr>
            <w:tcW w:w="2789" w:type="dxa"/>
          </w:tcPr>
          <w:p w14:paraId="1359E3AD" w14:textId="77777777" w:rsidR="009F6372" w:rsidRPr="00607AF5" w:rsidRDefault="00E301E6" w:rsidP="00E70673">
            <w:r w:rsidRPr="00607AF5">
              <w:t>Description</w:t>
            </w:r>
          </w:p>
        </w:tc>
        <w:tc>
          <w:tcPr>
            <w:tcW w:w="2156" w:type="dxa"/>
          </w:tcPr>
          <w:p w14:paraId="7A801D04" w14:textId="77777777" w:rsidR="009F6372" w:rsidRPr="00607AF5" w:rsidRDefault="00E301E6" w:rsidP="00E70673">
            <w:r w:rsidRPr="00607AF5">
              <w:t>Results</w:t>
            </w:r>
          </w:p>
        </w:tc>
      </w:tr>
      <w:tr w:rsidR="00607AF5" w:rsidRPr="00607AF5" w14:paraId="0ED279D5" w14:textId="77777777" w:rsidTr="00BE230F">
        <w:trPr>
          <w:trHeight w:val="490"/>
        </w:trPr>
        <w:tc>
          <w:tcPr>
            <w:tcW w:w="2158" w:type="dxa"/>
          </w:tcPr>
          <w:p w14:paraId="587393E2" w14:textId="09A74BC3" w:rsidR="009F6372" w:rsidRPr="00607AF5" w:rsidRDefault="00E301E6" w:rsidP="00E70673">
            <w:r w:rsidRPr="00607AF5">
              <w:t>Water Audit (</w:t>
            </w:r>
            <w:r w:rsidRPr="00BE230F">
              <w:rPr>
                <w:b/>
                <w:bCs/>
              </w:rPr>
              <w:t xml:space="preserve">Attach </w:t>
            </w:r>
            <w:r w:rsidR="00BE230F" w:rsidRPr="00BE230F">
              <w:rPr>
                <w:b/>
                <w:bCs/>
              </w:rPr>
              <w:t>Water Audit Form</w:t>
            </w:r>
            <w:r w:rsidRPr="00607AF5">
              <w:t>)</w:t>
            </w:r>
          </w:p>
        </w:tc>
        <w:tc>
          <w:tcPr>
            <w:tcW w:w="1527" w:type="dxa"/>
          </w:tcPr>
          <w:p w14:paraId="64FD175F" w14:textId="77777777" w:rsidR="009F6372" w:rsidRPr="00607AF5" w:rsidRDefault="009F6372" w:rsidP="00E70673"/>
        </w:tc>
        <w:tc>
          <w:tcPr>
            <w:tcW w:w="2789" w:type="dxa"/>
          </w:tcPr>
          <w:p w14:paraId="5C768248" w14:textId="77777777" w:rsidR="009F6372" w:rsidRPr="00607AF5" w:rsidRDefault="009F6372" w:rsidP="00E70673"/>
        </w:tc>
        <w:tc>
          <w:tcPr>
            <w:tcW w:w="2156" w:type="dxa"/>
          </w:tcPr>
          <w:p w14:paraId="4970FE24" w14:textId="77777777" w:rsidR="009F6372" w:rsidRPr="00607AF5" w:rsidRDefault="009F6372" w:rsidP="00E70673"/>
        </w:tc>
      </w:tr>
      <w:tr w:rsidR="00607AF5" w:rsidRPr="00607AF5" w14:paraId="5778E869" w14:textId="77777777" w:rsidTr="00BE230F">
        <w:trPr>
          <w:trHeight w:val="490"/>
        </w:trPr>
        <w:tc>
          <w:tcPr>
            <w:tcW w:w="2158" w:type="dxa"/>
          </w:tcPr>
          <w:p w14:paraId="3B98902F" w14:textId="77777777" w:rsidR="009F6372" w:rsidRPr="00607AF5" w:rsidRDefault="00E301E6" w:rsidP="00E70673">
            <w:r w:rsidRPr="00607AF5">
              <w:t>Meter Survey</w:t>
            </w:r>
          </w:p>
        </w:tc>
        <w:tc>
          <w:tcPr>
            <w:tcW w:w="1527" w:type="dxa"/>
          </w:tcPr>
          <w:p w14:paraId="66E03091" w14:textId="77777777" w:rsidR="009F6372" w:rsidRPr="00607AF5" w:rsidRDefault="009F6372" w:rsidP="00E70673"/>
        </w:tc>
        <w:tc>
          <w:tcPr>
            <w:tcW w:w="2789" w:type="dxa"/>
          </w:tcPr>
          <w:p w14:paraId="41B40E2E" w14:textId="77777777" w:rsidR="009F6372" w:rsidRPr="00607AF5" w:rsidRDefault="009F6372" w:rsidP="00E70673"/>
        </w:tc>
        <w:tc>
          <w:tcPr>
            <w:tcW w:w="2156" w:type="dxa"/>
          </w:tcPr>
          <w:p w14:paraId="3390DCF1" w14:textId="77777777" w:rsidR="009F6372" w:rsidRPr="00607AF5" w:rsidRDefault="009F6372" w:rsidP="00E70673"/>
        </w:tc>
      </w:tr>
      <w:tr w:rsidR="00607AF5" w:rsidRPr="00607AF5" w14:paraId="03FF6B78" w14:textId="77777777" w:rsidTr="00BE230F">
        <w:trPr>
          <w:trHeight w:val="490"/>
        </w:trPr>
        <w:tc>
          <w:tcPr>
            <w:tcW w:w="2158" w:type="dxa"/>
          </w:tcPr>
          <w:p w14:paraId="5478DC56" w14:textId="77777777" w:rsidR="009F6372" w:rsidRPr="00607AF5" w:rsidRDefault="00E301E6" w:rsidP="00E70673">
            <w:r w:rsidRPr="00607AF5">
              <w:t>Leak Detection Program</w:t>
            </w:r>
          </w:p>
        </w:tc>
        <w:tc>
          <w:tcPr>
            <w:tcW w:w="1527" w:type="dxa"/>
          </w:tcPr>
          <w:p w14:paraId="3BA9A111" w14:textId="77777777" w:rsidR="009F6372" w:rsidRPr="00607AF5" w:rsidRDefault="009F6372" w:rsidP="00E70673"/>
        </w:tc>
        <w:tc>
          <w:tcPr>
            <w:tcW w:w="2789" w:type="dxa"/>
          </w:tcPr>
          <w:p w14:paraId="7594CA23" w14:textId="77777777" w:rsidR="009F6372" w:rsidRPr="00607AF5" w:rsidRDefault="009F6372" w:rsidP="00E70673"/>
        </w:tc>
        <w:tc>
          <w:tcPr>
            <w:tcW w:w="2156" w:type="dxa"/>
          </w:tcPr>
          <w:p w14:paraId="681B8D0F" w14:textId="77777777" w:rsidR="009F6372" w:rsidRPr="00607AF5" w:rsidRDefault="009F6372" w:rsidP="00E70673"/>
        </w:tc>
      </w:tr>
      <w:tr w:rsidR="00607AF5" w:rsidRPr="00607AF5" w14:paraId="3DF3B5F8" w14:textId="77777777" w:rsidTr="00BE230F">
        <w:trPr>
          <w:trHeight w:val="490"/>
        </w:trPr>
        <w:tc>
          <w:tcPr>
            <w:tcW w:w="2158" w:type="dxa"/>
          </w:tcPr>
          <w:p w14:paraId="78CA8719" w14:textId="77777777" w:rsidR="009F6372" w:rsidRPr="00607AF5" w:rsidRDefault="00E301E6" w:rsidP="00E70673">
            <w:r w:rsidRPr="00607AF5">
              <w:t>Meter Replacement Program</w:t>
            </w:r>
          </w:p>
        </w:tc>
        <w:tc>
          <w:tcPr>
            <w:tcW w:w="1527" w:type="dxa"/>
          </w:tcPr>
          <w:p w14:paraId="0CADC63E" w14:textId="77777777" w:rsidR="009F6372" w:rsidRPr="00607AF5" w:rsidRDefault="009F6372" w:rsidP="00E70673"/>
        </w:tc>
        <w:tc>
          <w:tcPr>
            <w:tcW w:w="2789" w:type="dxa"/>
          </w:tcPr>
          <w:p w14:paraId="019AEB41" w14:textId="77777777" w:rsidR="009F6372" w:rsidRPr="00607AF5" w:rsidRDefault="009F6372" w:rsidP="00E70673"/>
        </w:tc>
        <w:tc>
          <w:tcPr>
            <w:tcW w:w="2156" w:type="dxa"/>
          </w:tcPr>
          <w:p w14:paraId="2F3FCEF7" w14:textId="77777777" w:rsidR="009F6372" w:rsidRPr="00607AF5" w:rsidRDefault="009F6372" w:rsidP="00E70673"/>
        </w:tc>
      </w:tr>
      <w:tr w:rsidR="00607AF5" w:rsidRPr="00607AF5" w14:paraId="13A7C338" w14:textId="77777777" w:rsidTr="00BE230F">
        <w:trPr>
          <w:trHeight w:val="490"/>
        </w:trPr>
        <w:tc>
          <w:tcPr>
            <w:tcW w:w="2158" w:type="dxa"/>
          </w:tcPr>
          <w:p w14:paraId="4998C113" w14:textId="7686EB7C" w:rsidR="009F6372" w:rsidRPr="00607AF5" w:rsidRDefault="00E301E6" w:rsidP="00E70673">
            <w:r w:rsidRPr="00607AF5">
              <w:t>Other</w:t>
            </w:r>
            <w:r w:rsidR="001E13E5">
              <w:t xml:space="preserve"> Measures</w:t>
            </w:r>
          </w:p>
        </w:tc>
        <w:tc>
          <w:tcPr>
            <w:tcW w:w="1527" w:type="dxa"/>
          </w:tcPr>
          <w:p w14:paraId="0433CD1F" w14:textId="77777777" w:rsidR="009F6372" w:rsidRPr="00607AF5" w:rsidRDefault="009F6372" w:rsidP="00E70673"/>
        </w:tc>
        <w:tc>
          <w:tcPr>
            <w:tcW w:w="2789" w:type="dxa"/>
          </w:tcPr>
          <w:p w14:paraId="5250E239" w14:textId="77777777" w:rsidR="009F6372" w:rsidRPr="00607AF5" w:rsidRDefault="009F6372" w:rsidP="00E70673"/>
        </w:tc>
        <w:tc>
          <w:tcPr>
            <w:tcW w:w="2156" w:type="dxa"/>
          </w:tcPr>
          <w:p w14:paraId="040374E2" w14:textId="77777777" w:rsidR="009F6372" w:rsidRPr="00607AF5" w:rsidRDefault="009F6372" w:rsidP="00E70673"/>
        </w:tc>
      </w:tr>
    </w:tbl>
    <w:p w14:paraId="10A7A910" w14:textId="77777777" w:rsidR="00AC2379" w:rsidRDefault="00AC2379" w:rsidP="00E70673"/>
    <w:p w14:paraId="083CDF7F" w14:textId="77777777" w:rsidR="000E66EC" w:rsidRDefault="000E66EC" w:rsidP="00E70673"/>
    <w:p w14:paraId="3B62F91E" w14:textId="77777777" w:rsidR="000E66EC" w:rsidRDefault="000E66EC" w:rsidP="00E70673"/>
    <w:p w14:paraId="609BBF99" w14:textId="77777777" w:rsidR="000E66EC" w:rsidRDefault="000E66EC" w:rsidP="00E70673"/>
    <w:p w14:paraId="25F8E8E7" w14:textId="0031D7DF" w:rsidR="009F6372" w:rsidRPr="00607AF5" w:rsidRDefault="00E301E6" w:rsidP="00E70673">
      <w:pPr>
        <w:pStyle w:val="Heading3"/>
      </w:pPr>
      <w:bookmarkStart w:id="3" w:name="_E._Indoor_Water"/>
      <w:bookmarkEnd w:id="3"/>
      <w:r w:rsidRPr="00607AF5">
        <w:lastRenderedPageBreak/>
        <w:t>E. Indoor Water Use Conservation</w:t>
      </w:r>
    </w:p>
    <w:tbl>
      <w:tblPr>
        <w:tblStyle w:val="TableGrid"/>
        <w:tblW w:w="0" w:type="auto"/>
        <w:tblLook w:val="04A0" w:firstRow="1" w:lastRow="0" w:firstColumn="1" w:lastColumn="0" w:noHBand="0" w:noVBand="1"/>
        <w:tblDescription w:val="E. Indoor Water Use Conservation"/>
      </w:tblPr>
      <w:tblGrid>
        <w:gridCol w:w="2159"/>
        <w:gridCol w:w="2157"/>
        <w:gridCol w:w="2155"/>
        <w:gridCol w:w="2159"/>
      </w:tblGrid>
      <w:tr w:rsidR="00607AF5" w:rsidRPr="00607AF5" w14:paraId="21609FD0" w14:textId="77777777" w:rsidTr="00B070F2">
        <w:trPr>
          <w:trHeight w:val="490"/>
        </w:trPr>
        <w:tc>
          <w:tcPr>
            <w:tcW w:w="2160" w:type="dxa"/>
          </w:tcPr>
          <w:p w14:paraId="590BAA2D" w14:textId="77777777" w:rsidR="009F6372" w:rsidRPr="00607AF5" w:rsidRDefault="00E301E6" w:rsidP="00E70673">
            <w:r w:rsidRPr="00607AF5">
              <w:t>Sub-Element</w:t>
            </w:r>
          </w:p>
        </w:tc>
        <w:tc>
          <w:tcPr>
            <w:tcW w:w="2160" w:type="dxa"/>
          </w:tcPr>
          <w:p w14:paraId="2F8C6C65" w14:textId="77777777" w:rsidR="009F6372" w:rsidRPr="00607AF5" w:rsidRDefault="00E301E6" w:rsidP="00E70673">
            <w:r w:rsidRPr="00607AF5">
              <w:t>Implemented? (Y/N)</w:t>
            </w:r>
          </w:p>
        </w:tc>
        <w:tc>
          <w:tcPr>
            <w:tcW w:w="2160" w:type="dxa"/>
          </w:tcPr>
          <w:p w14:paraId="392735AF" w14:textId="77777777" w:rsidR="009F6372" w:rsidRPr="00607AF5" w:rsidRDefault="00E301E6" w:rsidP="00E70673">
            <w:r w:rsidRPr="00607AF5">
              <w:t>Description</w:t>
            </w:r>
          </w:p>
        </w:tc>
        <w:tc>
          <w:tcPr>
            <w:tcW w:w="2160" w:type="dxa"/>
          </w:tcPr>
          <w:p w14:paraId="30434FFE" w14:textId="77777777" w:rsidR="009F6372" w:rsidRPr="00607AF5" w:rsidRDefault="00E301E6" w:rsidP="00E70673">
            <w:r w:rsidRPr="00607AF5">
              <w:t>Frequency/Savings</w:t>
            </w:r>
          </w:p>
        </w:tc>
      </w:tr>
      <w:tr w:rsidR="00607AF5" w:rsidRPr="00607AF5" w14:paraId="0C461D7D" w14:textId="77777777" w:rsidTr="00B070F2">
        <w:trPr>
          <w:trHeight w:val="490"/>
        </w:trPr>
        <w:tc>
          <w:tcPr>
            <w:tcW w:w="2160" w:type="dxa"/>
          </w:tcPr>
          <w:p w14:paraId="2AAAD035" w14:textId="77777777" w:rsidR="009F6372" w:rsidRDefault="00E301E6" w:rsidP="00E70673">
            <w:r w:rsidRPr="00607AF5">
              <w:t>Retrofit Rebates</w:t>
            </w:r>
          </w:p>
          <w:p w14:paraId="12DFAE8E" w14:textId="77777777" w:rsidR="00445AFD" w:rsidRPr="00445AFD" w:rsidRDefault="00445AFD" w:rsidP="003F789E">
            <w:pPr>
              <w:jc w:val="right"/>
            </w:pPr>
          </w:p>
        </w:tc>
        <w:tc>
          <w:tcPr>
            <w:tcW w:w="2160" w:type="dxa"/>
          </w:tcPr>
          <w:p w14:paraId="2A3835B5" w14:textId="77777777" w:rsidR="009F6372" w:rsidRPr="00607AF5" w:rsidRDefault="009F6372" w:rsidP="00E70673"/>
        </w:tc>
        <w:tc>
          <w:tcPr>
            <w:tcW w:w="2160" w:type="dxa"/>
          </w:tcPr>
          <w:p w14:paraId="49713C77" w14:textId="77777777" w:rsidR="009F6372" w:rsidRPr="00607AF5" w:rsidRDefault="009F6372" w:rsidP="00E70673"/>
        </w:tc>
        <w:tc>
          <w:tcPr>
            <w:tcW w:w="2160" w:type="dxa"/>
          </w:tcPr>
          <w:p w14:paraId="182987A9" w14:textId="77777777" w:rsidR="009F6372" w:rsidRPr="00607AF5" w:rsidRDefault="009F6372" w:rsidP="00E70673"/>
        </w:tc>
      </w:tr>
      <w:tr w:rsidR="00607AF5" w:rsidRPr="00607AF5" w14:paraId="49D6C71A" w14:textId="77777777" w:rsidTr="00B070F2">
        <w:trPr>
          <w:trHeight w:val="490"/>
        </w:trPr>
        <w:tc>
          <w:tcPr>
            <w:tcW w:w="2160" w:type="dxa"/>
          </w:tcPr>
          <w:p w14:paraId="78E5F5A3" w14:textId="77777777" w:rsidR="009F6372" w:rsidRPr="00607AF5" w:rsidRDefault="00E301E6" w:rsidP="00E70673">
            <w:r w:rsidRPr="00607AF5">
              <w:t>Aerator/Showerhead Giveaways</w:t>
            </w:r>
          </w:p>
        </w:tc>
        <w:tc>
          <w:tcPr>
            <w:tcW w:w="2160" w:type="dxa"/>
          </w:tcPr>
          <w:p w14:paraId="290D5505" w14:textId="77777777" w:rsidR="009F6372" w:rsidRPr="00607AF5" w:rsidRDefault="009F6372" w:rsidP="00E70673"/>
        </w:tc>
        <w:tc>
          <w:tcPr>
            <w:tcW w:w="2160" w:type="dxa"/>
          </w:tcPr>
          <w:p w14:paraId="7F835C61" w14:textId="77777777" w:rsidR="009F6372" w:rsidRPr="00607AF5" w:rsidRDefault="009F6372" w:rsidP="00E70673"/>
        </w:tc>
        <w:tc>
          <w:tcPr>
            <w:tcW w:w="2160" w:type="dxa"/>
          </w:tcPr>
          <w:p w14:paraId="6D7C04F3" w14:textId="77777777" w:rsidR="009F6372" w:rsidRPr="00607AF5" w:rsidRDefault="009F6372" w:rsidP="00E70673"/>
        </w:tc>
      </w:tr>
      <w:tr w:rsidR="00607AF5" w:rsidRPr="00607AF5" w14:paraId="41466D4E" w14:textId="77777777" w:rsidTr="00B070F2">
        <w:trPr>
          <w:trHeight w:val="490"/>
        </w:trPr>
        <w:tc>
          <w:tcPr>
            <w:tcW w:w="2160" w:type="dxa"/>
          </w:tcPr>
          <w:p w14:paraId="4FA10EC8" w14:textId="77777777" w:rsidR="009F6372" w:rsidRPr="00607AF5" w:rsidRDefault="00E301E6" w:rsidP="00E70673">
            <w:r w:rsidRPr="00607AF5">
              <w:t>Indoor Efficiency Ordinances</w:t>
            </w:r>
          </w:p>
        </w:tc>
        <w:tc>
          <w:tcPr>
            <w:tcW w:w="2160" w:type="dxa"/>
          </w:tcPr>
          <w:p w14:paraId="70C0DC6E" w14:textId="77777777" w:rsidR="009F6372" w:rsidRPr="00607AF5" w:rsidRDefault="009F6372" w:rsidP="00E70673"/>
        </w:tc>
        <w:tc>
          <w:tcPr>
            <w:tcW w:w="2160" w:type="dxa"/>
          </w:tcPr>
          <w:p w14:paraId="31D556A2" w14:textId="77777777" w:rsidR="009F6372" w:rsidRPr="00607AF5" w:rsidRDefault="009F6372" w:rsidP="00E70673"/>
        </w:tc>
        <w:tc>
          <w:tcPr>
            <w:tcW w:w="2160" w:type="dxa"/>
          </w:tcPr>
          <w:p w14:paraId="60694344" w14:textId="77777777" w:rsidR="009F6372" w:rsidRPr="00607AF5" w:rsidRDefault="009F6372" w:rsidP="00E70673"/>
        </w:tc>
      </w:tr>
      <w:tr w:rsidR="00607AF5" w:rsidRPr="00607AF5" w14:paraId="79575EFF" w14:textId="77777777" w:rsidTr="00B070F2">
        <w:trPr>
          <w:trHeight w:val="490"/>
        </w:trPr>
        <w:tc>
          <w:tcPr>
            <w:tcW w:w="2160" w:type="dxa"/>
          </w:tcPr>
          <w:p w14:paraId="45DC2EDD" w14:textId="77777777" w:rsidR="009F6372" w:rsidRPr="00607AF5" w:rsidRDefault="00E301E6" w:rsidP="00E70673">
            <w:r w:rsidRPr="00607AF5">
              <w:t>Indoor Conservation Education</w:t>
            </w:r>
          </w:p>
        </w:tc>
        <w:tc>
          <w:tcPr>
            <w:tcW w:w="2160" w:type="dxa"/>
          </w:tcPr>
          <w:p w14:paraId="2AFEB2D9" w14:textId="77777777" w:rsidR="009F6372" w:rsidRPr="00607AF5" w:rsidRDefault="009F6372" w:rsidP="00E70673"/>
        </w:tc>
        <w:tc>
          <w:tcPr>
            <w:tcW w:w="2160" w:type="dxa"/>
          </w:tcPr>
          <w:p w14:paraId="081FEB27" w14:textId="77777777" w:rsidR="009F6372" w:rsidRPr="00607AF5" w:rsidRDefault="009F6372" w:rsidP="00E70673"/>
        </w:tc>
        <w:tc>
          <w:tcPr>
            <w:tcW w:w="2160" w:type="dxa"/>
          </w:tcPr>
          <w:p w14:paraId="4B8CF31C" w14:textId="77777777" w:rsidR="009F6372" w:rsidRPr="00607AF5" w:rsidRDefault="009F6372" w:rsidP="00E70673"/>
        </w:tc>
      </w:tr>
      <w:tr w:rsidR="00607AF5" w:rsidRPr="00607AF5" w14:paraId="49BC33F6" w14:textId="77777777" w:rsidTr="00B070F2">
        <w:trPr>
          <w:trHeight w:val="490"/>
        </w:trPr>
        <w:tc>
          <w:tcPr>
            <w:tcW w:w="2160" w:type="dxa"/>
          </w:tcPr>
          <w:p w14:paraId="27E45712" w14:textId="727F3AFE" w:rsidR="009F6372" w:rsidRPr="00607AF5" w:rsidRDefault="00E301E6" w:rsidP="00E70673">
            <w:r w:rsidRPr="00607AF5">
              <w:t>Other Measures</w:t>
            </w:r>
          </w:p>
        </w:tc>
        <w:tc>
          <w:tcPr>
            <w:tcW w:w="2160" w:type="dxa"/>
          </w:tcPr>
          <w:p w14:paraId="7DED1FE2" w14:textId="77777777" w:rsidR="009F6372" w:rsidRPr="00607AF5" w:rsidRDefault="009F6372" w:rsidP="00E70673"/>
        </w:tc>
        <w:tc>
          <w:tcPr>
            <w:tcW w:w="2160" w:type="dxa"/>
          </w:tcPr>
          <w:p w14:paraId="0CED12D9" w14:textId="77777777" w:rsidR="009F6372" w:rsidRPr="00607AF5" w:rsidRDefault="009F6372" w:rsidP="00E70673"/>
        </w:tc>
        <w:tc>
          <w:tcPr>
            <w:tcW w:w="2160" w:type="dxa"/>
          </w:tcPr>
          <w:p w14:paraId="7DF8B81D" w14:textId="77777777" w:rsidR="009F6372" w:rsidRPr="00607AF5" w:rsidRDefault="009F6372" w:rsidP="00E70673"/>
        </w:tc>
      </w:tr>
    </w:tbl>
    <w:p w14:paraId="18F395DA" w14:textId="77777777" w:rsidR="00607AF5" w:rsidRDefault="00607AF5" w:rsidP="00E70673"/>
    <w:p w14:paraId="54222EEC" w14:textId="75BAB784" w:rsidR="009F6372" w:rsidRDefault="00E301E6" w:rsidP="00E70673">
      <w:pPr>
        <w:pStyle w:val="Heading2"/>
      </w:pPr>
      <w:r w:rsidRPr="00607AF5">
        <w:t>S</w:t>
      </w:r>
      <w:r w:rsidR="009506E1">
        <w:t>ection</w:t>
      </w:r>
      <w:r w:rsidRPr="00607AF5">
        <w:t xml:space="preserve"> 5: </w:t>
      </w:r>
      <w:r w:rsidR="001E13E5">
        <w:t xml:space="preserve">Conservation </w:t>
      </w:r>
      <w:r w:rsidR="009506E1">
        <w:t>Elements</w:t>
      </w:r>
      <w:r w:rsidR="001E13E5">
        <w:t xml:space="preserve"> -</w:t>
      </w:r>
      <w:r w:rsidR="001E13E5" w:rsidRPr="001E13E5">
        <w:t xml:space="preserve"> </w:t>
      </w:r>
      <w:r w:rsidR="001E13E5" w:rsidRPr="00607AF5">
        <w:t>G</w:t>
      </w:r>
      <w:r w:rsidR="001E13E5">
        <w:t>oal-Based Plan</w:t>
      </w:r>
    </w:p>
    <w:tbl>
      <w:tblPr>
        <w:tblStyle w:val="TableGrid"/>
        <w:tblW w:w="0" w:type="auto"/>
        <w:tblLook w:val="04A0" w:firstRow="1" w:lastRow="0" w:firstColumn="1" w:lastColumn="0" w:noHBand="0" w:noVBand="1"/>
        <w:tblDescription w:val="Section 5: Conservation Elements - Goal-Based Plan"/>
      </w:tblPr>
      <w:tblGrid>
        <w:gridCol w:w="2159"/>
        <w:gridCol w:w="2158"/>
        <w:gridCol w:w="2156"/>
        <w:gridCol w:w="2157"/>
      </w:tblGrid>
      <w:tr w:rsidR="00743F8A" w:rsidRPr="00743F8A" w14:paraId="19B53961" w14:textId="77777777" w:rsidTr="003522E3">
        <w:tc>
          <w:tcPr>
            <w:tcW w:w="2160" w:type="dxa"/>
            <w:tcBorders>
              <w:top w:val="single" w:sz="4" w:space="0" w:color="auto"/>
              <w:left w:val="single" w:sz="4" w:space="0" w:color="auto"/>
              <w:bottom w:val="single" w:sz="4" w:space="0" w:color="auto"/>
              <w:right w:val="single" w:sz="4" w:space="0" w:color="auto"/>
            </w:tcBorders>
            <w:hideMark/>
          </w:tcPr>
          <w:p w14:paraId="36A52FD4" w14:textId="77777777" w:rsidR="00743F8A" w:rsidRPr="00743F8A" w:rsidRDefault="00743F8A" w:rsidP="003522E3">
            <w:pPr>
              <w:spacing w:after="200" w:line="276" w:lineRule="auto"/>
            </w:pPr>
            <w:r w:rsidRPr="00743F8A">
              <w:t>Conservation Element</w:t>
            </w:r>
          </w:p>
        </w:tc>
        <w:tc>
          <w:tcPr>
            <w:tcW w:w="2160" w:type="dxa"/>
            <w:tcBorders>
              <w:top w:val="single" w:sz="4" w:space="0" w:color="auto"/>
              <w:left w:val="single" w:sz="4" w:space="0" w:color="auto"/>
              <w:bottom w:val="single" w:sz="4" w:space="0" w:color="auto"/>
              <w:right w:val="single" w:sz="4" w:space="0" w:color="auto"/>
            </w:tcBorders>
            <w:hideMark/>
          </w:tcPr>
          <w:p w14:paraId="7A289ED2" w14:textId="77777777" w:rsidR="00743F8A" w:rsidRPr="00743F8A" w:rsidRDefault="00743F8A" w:rsidP="003522E3">
            <w:pPr>
              <w:spacing w:after="200" w:line="276" w:lineRule="auto"/>
            </w:pPr>
            <w:r w:rsidRPr="00743F8A">
              <w:t>Implementation Timeline</w:t>
            </w:r>
          </w:p>
        </w:tc>
        <w:tc>
          <w:tcPr>
            <w:tcW w:w="2160" w:type="dxa"/>
            <w:tcBorders>
              <w:top w:val="single" w:sz="4" w:space="0" w:color="auto"/>
              <w:left w:val="single" w:sz="4" w:space="0" w:color="auto"/>
              <w:bottom w:val="single" w:sz="4" w:space="0" w:color="auto"/>
              <w:right w:val="single" w:sz="4" w:space="0" w:color="auto"/>
            </w:tcBorders>
            <w:hideMark/>
          </w:tcPr>
          <w:p w14:paraId="0361D115" w14:textId="77777777" w:rsidR="00743F8A" w:rsidRPr="00743F8A" w:rsidRDefault="00743F8A" w:rsidP="003522E3">
            <w:pPr>
              <w:spacing w:after="200" w:line="276" w:lineRule="auto"/>
            </w:pPr>
            <w:r w:rsidRPr="00743F8A">
              <w:t>Funding Needs &amp; Options</w:t>
            </w:r>
          </w:p>
        </w:tc>
        <w:tc>
          <w:tcPr>
            <w:tcW w:w="2160" w:type="dxa"/>
            <w:tcBorders>
              <w:top w:val="single" w:sz="4" w:space="0" w:color="auto"/>
              <w:left w:val="single" w:sz="4" w:space="0" w:color="auto"/>
              <w:bottom w:val="single" w:sz="4" w:space="0" w:color="auto"/>
              <w:right w:val="single" w:sz="4" w:space="0" w:color="auto"/>
            </w:tcBorders>
            <w:hideMark/>
          </w:tcPr>
          <w:p w14:paraId="5A9ED098" w14:textId="77777777" w:rsidR="00743F8A" w:rsidRPr="00743F8A" w:rsidRDefault="00743F8A" w:rsidP="003522E3">
            <w:pPr>
              <w:spacing w:after="200" w:line="276" w:lineRule="auto"/>
            </w:pPr>
            <w:r w:rsidRPr="00743F8A">
              <w:t>Measurable Goals</w:t>
            </w:r>
          </w:p>
        </w:tc>
      </w:tr>
      <w:tr w:rsidR="00743F8A" w:rsidRPr="00743F8A" w14:paraId="45AA744B" w14:textId="77777777" w:rsidTr="003522E3">
        <w:tc>
          <w:tcPr>
            <w:tcW w:w="2160" w:type="dxa"/>
            <w:tcBorders>
              <w:top w:val="single" w:sz="4" w:space="0" w:color="auto"/>
              <w:left w:val="single" w:sz="4" w:space="0" w:color="auto"/>
              <w:bottom w:val="single" w:sz="4" w:space="0" w:color="auto"/>
              <w:right w:val="single" w:sz="4" w:space="0" w:color="auto"/>
            </w:tcBorders>
          </w:tcPr>
          <w:p w14:paraId="5866EFC4"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00090E85"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767EAF66"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751BC6E7" w14:textId="77777777" w:rsidR="00743F8A" w:rsidRPr="00743F8A" w:rsidRDefault="00743F8A" w:rsidP="003522E3">
            <w:pPr>
              <w:spacing w:after="200" w:line="276" w:lineRule="auto"/>
            </w:pPr>
          </w:p>
        </w:tc>
      </w:tr>
      <w:tr w:rsidR="00743F8A" w:rsidRPr="00743F8A" w14:paraId="4ED22CD3" w14:textId="77777777" w:rsidTr="003522E3">
        <w:tc>
          <w:tcPr>
            <w:tcW w:w="2160" w:type="dxa"/>
            <w:tcBorders>
              <w:top w:val="single" w:sz="4" w:space="0" w:color="auto"/>
              <w:left w:val="single" w:sz="4" w:space="0" w:color="auto"/>
              <w:bottom w:val="single" w:sz="4" w:space="0" w:color="auto"/>
              <w:right w:val="single" w:sz="4" w:space="0" w:color="auto"/>
            </w:tcBorders>
          </w:tcPr>
          <w:p w14:paraId="373C3C23"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1CDBCADB"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3701F99E"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61D1F5DE" w14:textId="77777777" w:rsidR="00743F8A" w:rsidRPr="00743F8A" w:rsidRDefault="00743F8A" w:rsidP="003522E3">
            <w:pPr>
              <w:spacing w:after="200" w:line="276" w:lineRule="auto"/>
            </w:pPr>
          </w:p>
        </w:tc>
      </w:tr>
      <w:tr w:rsidR="00743F8A" w:rsidRPr="00743F8A" w14:paraId="0E5CB6D7" w14:textId="77777777" w:rsidTr="003522E3">
        <w:tc>
          <w:tcPr>
            <w:tcW w:w="2160" w:type="dxa"/>
            <w:tcBorders>
              <w:top w:val="single" w:sz="4" w:space="0" w:color="auto"/>
              <w:left w:val="single" w:sz="4" w:space="0" w:color="auto"/>
              <w:bottom w:val="single" w:sz="4" w:space="0" w:color="auto"/>
              <w:right w:val="single" w:sz="4" w:space="0" w:color="auto"/>
            </w:tcBorders>
          </w:tcPr>
          <w:p w14:paraId="700E790F"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76472F8E"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23F84536"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0683EE61" w14:textId="77777777" w:rsidR="00743F8A" w:rsidRPr="00743F8A" w:rsidRDefault="00743F8A" w:rsidP="003522E3">
            <w:pPr>
              <w:spacing w:after="200" w:line="276" w:lineRule="auto"/>
            </w:pPr>
          </w:p>
        </w:tc>
      </w:tr>
      <w:tr w:rsidR="00743F8A" w:rsidRPr="00743F8A" w14:paraId="39C62C47" w14:textId="77777777" w:rsidTr="003522E3">
        <w:tc>
          <w:tcPr>
            <w:tcW w:w="2160" w:type="dxa"/>
            <w:tcBorders>
              <w:top w:val="single" w:sz="4" w:space="0" w:color="auto"/>
              <w:left w:val="single" w:sz="4" w:space="0" w:color="auto"/>
              <w:bottom w:val="single" w:sz="4" w:space="0" w:color="auto"/>
              <w:right w:val="single" w:sz="4" w:space="0" w:color="auto"/>
            </w:tcBorders>
          </w:tcPr>
          <w:p w14:paraId="15DF010B"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2737B98C"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1FD5EC54"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6CD81C64" w14:textId="77777777" w:rsidR="00743F8A" w:rsidRPr="00743F8A" w:rsidRDefault="00743F8A" w:rsidP="003522E3">
            <w:pPr>
              <w:spacing w:after="200" w:line="276" w:lineRule="auto"/>
            </w:pPr>
          </w:p>
        </w:tc>
      </w:tr>
      <w:tr w:rsidR="00743F8A" w:rsidRPr="00743F8A" w14:paraId="220FBBE7" w14:textId="77777777" w:rsidTr="003522E3">
        <w:tc>
          <w:tcPr>
            <w:tcW w:w="2160" w:type="dxa"/>
            <w:tcBorders>
              <w:top w:val="single" w:sz="4" w:space="0" w:color="auto"/>
              <w:left w:val="single" w:sz="4" w:space="0" w:color="auto"/>
              <w:bottom w:val="single" w:sz="4" w:space="0" w:color="auto"/>
              <w:right w:val="single" w:sz="4" w:space="0" w:color="auto"/>
            </w:tcBorders>
          </w:tcPr>
          <w:p w14:paraId="029D74B1"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6D92560E"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21FC5A4A" w14:textId="77777777" w:rsidR="00743F8A" w:rsidRPr="00743F8A" w:rsidRDefault="00743F8A" w:rsidP="003522E3">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tcPr>
          <w:p w14:paraId="69209562" w14:textId="77777777" w:rsidR="00743F8A" w:rsidRPr="00743F8A" w:rsidRDefault="00743F8A" w:rsidP="003522E3">
            <w:pPr>
              <w:spacing w:after="200" w:line="276" w:lineRule="auto"/>
            </w:pPr>
          </w:p>
        </w:tc>
      </w:tr>
    </w:tbl>
    <w:p w14:paraId="2B511A74" w14:textId="77777777" w:rsidR="00743F8A" w:rsidRDefault="00743F8A" w:rsidP="00743F8A"/>
    <w:p w14:paraId="1AA13CC6" w14:textId="6DBA407A" w:rsidR="00743F8A" w:rsidRDefault="00743F8A" w:rsidP="00743F8A">
      <w:r>
        <w:t>W</w:t>
      </w:r>
      <w:r w:rsidRPr="00743F8A">
        <w:t xml:space="preserve">ater </w:t>
      </w:r>
      <w:r>
        <w:t>C</w:t>
      </w:r>
      <w:r w:rsidRPr="00743F8A">
        <w:t xml:space="preserve">onservation </w:t>
      </w:r>
      <w:r>
        <w:t>P</w:t>
      </w:r>
      <w:r w:rsidRPr="00743F8A">
        <w:t xml:space="preserve">ublic </w:t>
      </w:r>
      <w:r>
        <w:t>E</w:t>
      </w:r>
      <w:r w:rsidRPr="00743F8A">
        <w:t xml:space="preserve">ducation </w:t>
      </w:r>
      <w:r>
        <w:t>P</w:t>
      </w:r>
      <w:r w:rsidRPr="00743F8A">
        <w:t>rogram</w:t>
      </w:r>
      <w:r>
        <w:t xml:space="preserve"> – Complete </w:t>
      </w:r>
      <w:hyperlink w:anchor="_A._Public_Education" w:history="1">
        <w:r w:rsidRPr="00743F8A">
          <w:rPr>
            <w:rStyle w:val="Hyperlink"/>
          </w:rPr>
          <w:t>Section 4A</w:t>
        </w:r>
      </w:hyperlink>
      <w:r>
        <w:t>.</w:t>
      </w:r>
    </w:p>
    <w:p w14:paraId="5B924744" w14:textId="18385541" w:rsidR="00743F8A" w:rsidRDefault="00743F8A" w:rsidP="00743F8A">
      <w:r w:rsidRPr="00607AF5">
        <w:t>Outdoor Water Use Reduction</w:t>
      </w:r>
      <w:r>
        <w:t xml:space="preserve"> – Complete </w:t>
      </w:r>
      <w:hyperlink w:anchor="_B._Outdoor_Water" w:history="1">
        <w:r w:rsidRPr="00743F8A">
          <w:rPr>
            <w:rStyle w:val="Hyperlink"/>
          </w:rPr>
          <w:t>Section 4B</w:t>
        </w:r>
      </w:hyperlink>
      <w:r>
        <w:t>.</w:t>
      </w:r>
    </w:p>
    <w:p w14:paraId="78BA274C" w14:textId="4EC6A503" w:rsidR="00743F8A" w:rsidRPr="00743F8A" w:rsidRDefault="00743F8A" w:rsidP="00743F8A">
      <w:r w:rsidRPr="00607AF5">
        <w:t>Water Loss Reduction</w:t>
      </w:r>
      <w:r>
        <w:t xml:space="preserve"> – Complete </w:t>
      </w:r>
      <w:hyperlink w:anchor="_D._Water_Loss" w:history="1">
        <w:r w:rsidRPr="00743F8A">
          <w:rPr>
            <w:rStyle w:val="Hyperlink"/>
          </w:rPr>
          <w:t>Section 4</w:t>
        </w:r>
        <w:r>
          <w:rPr>
            <w:rStyle w:val="Hyperlink"/>
          </w:rPr>
          <w:t>D</w:t>
        </w:r>
      </w:hyperlink>
      <w:r>
        <w:t>.</w:t>
      </w:r>
    </w:p>
    <w:p w14:paraId="58563653" w14:textId="77777777" w:rsidR="00743F8A" w:rsidRDefault="00743F8A" w:rsidP="00743F8A">
      <w:r>
        <w:t>E</w:t>
      </w:r>
      <w:r w:rsidRPr="00743F8A">
        <w:t>xplanation of why the alternative elements included in the goal-based plan are appropriate to achieve effective water conservation in the permittee or applicant’s service area if a rate structure designed to promote efficient use, or indoor water conservation program are not selected for inclusion in the goal-based plan</w:t>
      </w:r>
      <w:r w:rsidR="00E301E6" w:rsidRPr="00607AF5">
        <w:t>:</w:t>
      </w:r>
    </w:p>
    <w:p w14:paraId="2D20813A" w14:textId="1AFCE98D" w:rsidR="009F6372" w:rsidRDefault="009F6372" w:rsidP="00E70673"/>
    <w:p w14:paraId="625C2D1F" w14:textId="77777777" w:rsidR="00743F8A" w:rsidRDefault="00743F8A" w:rsidP="00E70673"/>
    <w:p w14:paraId="281A7906" w14:textId="77777777" w:rsidR="00607AF5" w:rsidRDefault="00607AF5" w:rsidP="00E70673"/>
    <w:p w14:paraId="00A522BD" w14:textId="66E4A618" w:rsidR="0022162E" w:rsidRPr="00607AF5" w:rsidRDefault="0022162E" w:rsidP="0022162E">
      <w:pPr>
        <w:pStyle w:val="Heading2"/>
      </w:pPr>
      <w:r w:rsidRPr="00607AF5">
        <w:lastRenderedPageBreak/>
        <w:t>S</w:t>
      </w:r>
      <w:r>
        <w:t>ection 6</w:t>
      </w:r>
      <w:r w:rsidRPr="00607AF5">
        <w:t xml:space="preserve">: </w:t>
      </w:r>
      <w:r>
        <w:t>Effectiveness Evaluation</w:t>
      </w:r>
    </w:p>
    <w:p w14:paraId="5A326CCC" w14:textId="7AD17506" w:rsidR="0022162E" w:rsidRDefault="0022162E" w:rsidP="0022162E">
      <w:r w:rsidRPr="009506E1">
        <w:t>Provide a narrative assessment of how effective your conservation measures have been</w:t>
      </w:r>
      <w:r>
        <w:t xml:space="preserve"> and how they have maximized conservation potential</w:t>
      </w:r>
      <w:r w:rsidRPr="009506E1">
        <w:t xml:space="preserve">. </w:t>
      </w:r>
      <w:proofErr w:type="gramStart"/>
      <w:r w:rsidRPr="009506E1">
        <w:t>Include</w:t>
      </w:r>
      <w:proofErr w:type="gramEnd"/>
      <w:r w:rsidRPr="009506E1">
        <w:t xml:space="preserve"> performance indicators, trends, or metrics used to evaluate effectiveness.</w:t>
      </w:r>
    </w:p>
    <w:p w14:paraId="5B84BA88" w14:textId="77777777" w:rsidR="0022162E" w:rsidRDefault="0022162E" w:rsidP="0022162E">
      <w:r w:rsidRPr="00607AF5">
        <w:t>Summarize:</w:t>
      </w:r>
    </w:p>
    <w:p w14:paraId="0DF4D258" w14:textId="2BEE74B1" w:rsidR="0022162E" w:rsidRDefault="0022162E" w:rsidP="0022162E">
      <w:pPr>
        <w:pStyle w:val="ListParagraph"/>
        <w:numPr>
          <w:ilvl w:val="0"/>
          <w:numId w:val="10"/>
        </w:numPr>
      </w:pPr>
      <w:r w:rsidRPr="00AC2379">
        <w:t>Overall performance</w:t>
      </w:r>
    </w:p>
    <w:p w14:paraId="5DD3F8E5" w14:textId="30103B8A" w:rsidR="0022162E" w:rsidRDefault="0022162E" w:rsidP="0022162E">
      <w:pPr>
        <w:pStyle w:val="ListParagraph"/>
        <w:numPr>
          <w:ilvl w:val="0"/>
          <w:numId w:val="10"/>
        </w:numPr>
      </w:pPr>
      <w:r>
        <w:t>E</w:t>
      </w:r>
      <w:r w:rsidRPr="0022162E">
        <w:t>stimated quantity of water savings achieved over the past five years</w:t>
      </w:r>
    </w:p>
    <w:p w14:paraId="043632C5" w14:textId="77777777" w:rsidR="0022162E" w:rsidRDefault="0022162E" w:rsidP="0022162E">
      <w:pPr>
        <w:pStyle w:val="ListParagraph"/>
        <w:numPr>
          <w:ilvl w:val="0"/>
          <w:numId w:val="10"/>
        </w:numPr>
      </w:pPr>
      <w:r w:rsidRPr="00AC2379">
        <w:t>Progress toward interim targets</w:t>
      </w:r>
    </w:p>
    <w:p w14:paraId="2E4656E8" w14:textId="77777777" w:rsidR="0022162E" w:rsidRDefault="0022162E" w:rsidP="0022162E">
      <w:pPr>
        <w:pStyle w:val="ListParagraph"/>
        <w:numPr>
          <w:ilvl w:val="0"/>
          <w:numId w:val="10"/>
        </w:numPr>
      </w:pPr>
      <w:r w:rsidRPr="00AC2379">
        <w:t xml:space="preserve">Changes made over </w:t>
      </w:r>
      <w:proofErr w:type="gramStart"/>
      <w:r w:rsidRPr="00AC2379">
        <w:t>last</w:t>
      </w:r>
      <w:proofErr w:type="gramEnd"/>
      <w:r w:rsidRPr="00AC2379">
        <w:t xml:space="preserve"> 5 years</w:t>
      </w:r>
    </w:p>
    <w:p w14:paraId="5B80C39E" w14:textId="77777777" w:rsidR="0022162E" w:rsidRDefault="0022162E" w:rsidP="0022162E">
      <w:pPr>
        <w:pStyle w:val="ListParagraph"/>
        <w:numPr>
          <w:ilvl w:val="0"/>
          <w:numId w:val="10"/>
        </w:numPr>
      </w:pPr>
      <w:r w:rsidRPr="00AC2379">
        <w:t>Successes and challenges</w:t>
      </w:r>
    </w:p>
    <w:p w14:paraId="75DD6D38" w14:textId="77777777" w:rsidR="0022162E" w:rsidRDefault="0022162E" w:rsidP="0022162E"/>
    <w:p w14:paraId="4AB401F7" w14:textId="77777777" w:rsidR="0022162E" w:rsidRDefault="0022162E" w:rsidP="0022162E"/>
    <w:p w14:paraId="7C3AB414" w14:textId="77777777" w:rsidR="0061762F" w:rsidRDefault="0061762F" w:rsidP="0022162E"/>
    <w:p w14:paraId="05F812D5" w14:textId="77777777" w:rsidR="0061762F" w:rsidRDefault="0061762F" w:rsidP="0022162E"/>
    <w:p w14:paraId="79570BDB" w14:textId="77777777" w:rsidR="0061762F" w:rsidRDefault="0061762F" w:rsidP="0022162E"/>
    <w:p w14:paraId="76BC4E0C" w14:textId="77777777" w:rsidR="0022162E" w:rsidRDefault="0022162E" w:rsidP="0022162E">
      <w:pPr>
        <w:rPr>
          <w:i/>
          <w:iCs/>
        </w:rPr>
      </w:pPr>
      <w:r w:rsidRPr="00E301E6">
        <w:rPr>
          <w:i/>
          <w:iCs/>
        </w:rPr>
        <w:t>(Attach supporting documentation, audit results, or evaluations. Add additional pages if needed.)</w:t>
      </w:r>
    </w:p>
    <w:p w14:paraId="57FC2E7D" w14:textId="77777777" w:rsidR="0061762F" w:rsidRPr="00E301E6" w:rsidRDefault="0061762F" w:rsidP="0022162E">
      <w:pPr>
        <w:rPr>
          <w:i/>
          <w:iCs/>
        </w:rPr>
      </w:pPr>
    </w:p>
    <w:p w14:paraId="530A60B7" w14:textId="15254295" w:rsidR="009F6372" w:rsidRPr="00607AF5" w:rsidRDefault="00E301E6" w:rsidP="00E70673">
      <w:pPr>
        <w:pStyle w:val="Heading2"/>
      </w:pPr>
      <w:r w:rsidRPr="00607AF5">
        <w:t>S</w:t>
      </w:r>
      <w:r w:rsidR="009506E1">
        <w:t>ection</w:t>
      </w:r>
      <w:r w:rsidRPr="00607AF5">
        <w:t xml:space="preserve"> </w:t>
      </w:r>
      <w:r w:rsidR="0022162E">
        <w:t>7</w:t>
      </w:r>
      <w:r w:rsidRPr="00607AF5">
        <w:t xml:space="preserve">: </w:t>
      </w:r>
      <w:r w:rsidR="0022162E">
        <w:t xml:space="preserve">Pre- and Post- </w:t>
      </w:r>
      <w:r w:rsidR="009506E1">
        <w:t>Data Ana</w:t>
      </w:r>
      <w:r w:rsidR="0022162E">
        <w:t>lysis</w:t>
      </w:r>
      <w:r w:rsidRPr="00607AF5">
        <w:t xml:space="preserve"> </w:t>
      </w:r>
      <w:r w:rsidRPr="009506E1">
        <w:rPr>
          <w:i/>
          <w:iCs/>
        </w:rPr>
        <w:t>(Required for &gt;1 MGD)</w:t>
      </w:r>
    </w:p>
    <w:p w14:paraId="2D2C4F86" w14:textId="35AD3E7D" w:rsidR="00AC2379" w:rsidRDefault="0022162E" w:rsidP="0061762F">
      <w:r>
        <w:rPr>
          <w:sz w:val="24"/>
          <w:szCs w:val="24"/>
        </w:rPr>
        <w:t xml:space="preserve">Include an analysis of the pre- and post-water use data associated with the estimated quantity of water savings and the evaluation of conservation implementation. </w:t>
      </w:r>
      <w:r w:rsidR="00E301E6" w:rsidRPr="00607AF5">
        <w:t>Describe the tools, metrics, or analytics used to track water use and program effectiveness (e.g., AMI, AMA, dashboards).</w:t>
      </w:r>
      <w:r w:rsidR="00E301E6" w:rsidRPr="00607AF5">
        <w:br/>
      </w:r>
    </w:p>
    <w:p w14:paraId="70BEB758" w14:textId="77777777" w:rsidR="0061762F" w:rsidRDefault="0061762F" w:rsidP="0061762F"/>
    <w:p w14:paraId="3316A2BB" w14:textId="77777777" w:rsidR="0061762F" w:rsidRDefault="0061762F" w:rsidP="0061762F"/>
    <w:p w14:paraId="7BB7A1CF" w14:textId="77777777" w:rsidR="0061762F" w:rsidRDefault="0061762F" w:rsidP="0061762F"/>
    <w:p w14:paraId="367A80C6" w14:textId="77777777" w:rsidR="0061762F" w:rsidRDefault="0061762F" w:rsidP="0061762F"/>
    <w:p w14:paraId="502D33BB" w14:textId="1A403B36" w:rsidR="009F6372" w:rsidRDefault="00E301E6" w:rsidP="00E70673">
      <w:pPr>
        <w:rPr>
          <w:i/>
          <w:iCs/>
        </w:rPr>
      </w:pPr>
      <w:r w:rsidRPr="00607AF5">
        <w:br/>
      </w:r>
      <w:r w:rsidR="00607AF5" w:rsidRPr="00743F8A">
        <w:rPr>
          <w:i/>
          <w:iCs/>
        </w:rPr>
        <w:t>(</w:t>
      </w:r>
      <w:r w:rsidRPr="00743F8A">
        <w:rPr>
          <w:i/>
          <w:iCs/>
        </w:rPr>
        <w:t>Attach relevant graphs, dashboards, and quantification results</w:t>
      </w:r>
      <w:r w:rsidR="00AC2379" w:rsidRPr="00743F8A">
        <w:rPr>
          <w:i/>
          <w:iCs/>
        </w:rPr>
        <w:t>.</w:t>
      </w:r>
      <w:r w:rsidR="00607AF5" w:rsidRPr="00743F8A">
        <w:rPr>
          <w:i/>
          <w:iCs/>
        </w:rPr>
        <w:t>)</w:t>
      </w:r>
    </w:p>
    <w:p w14:paraId="0A64F34B" w14:textId="77777777" w:rsidR="0061762F" w:rsidRDefault="0061762F" w:rsidP="00E70673">
      <w:pPr>
        <w:rPr>
          <w:i/>
          <w:iCs/>
        </w:rPr>
      </w:pPr>
    </w:p>
    <w:p w14:paraId="61016D3E" w14:textId="77777777" w:rsidR="0061762F" w:rsidRPr="00607AF5" w:rsidRDefault="0061762F" w:rsidP="0061762F">
      <w:pPr>
        <w:pStyle w:val="Heading2"/>
      </w:pPr>
      <w:r w:rsidRPr="00607AF5">
        <w:lastRenderedPageBreak/>
        <w:t>S</w:t>
      </w:r>
      <w:r>
        <w:t>ection</w:t>
      </w:r>
      <w:r w:rsidRPr="00607AF5">
        <w:t xml:space="preserve"> </w:t>
      </w:r>
      <w:r>
        <w:t>8</w:t>
      </w:r>
      <w:r w:rsidRPr="00607AF5">
        <w:t xml:space="preserve">: </w:t>
      </w:r>
      <w:r>
        <w:t>Water Budget</w:t>
      </w:r>
    </w:p>
    <w:p w14:paraId="0EC8D0D9" w14:textId="77777777" w:rsidR="0061762F" w:rsidRDefault="0061762F" w:rsidP="0061762F">
      <w:r>
        <w:rPr>
          <w:sz w:val="24"/>
          <w:szCs w:val="24"/>
        </w:rPr>
        <w:t xml:space="preserve">Include whether a </w:t>
      </w:r>
      <w:r w:rsidRPr="0061762F">
        <w:rPr>
          <w:sz w:val="24"/>
          <w:szCs w:val="24"/>
        </w:rPr>
        <w:t xml:space="preserve">water budget for </w:t>
      </w:r>
      <w:r>
        <w:rPr>
          <w:sz w:val="24"/>
          <w:szCs w:val="24"/>
        </w:rPr>
        <w:t xml:space="preserve">any </w:t>
      </w:r>
      <w:r w:rsidRPr="0061762F">
        <w:rPr>
          <w:sz w:val="24"/>
          <w:szCs w:val="24"/>
        </w:rPr>
        <w:t>new development</w:t>
      </w:r>
      <w:r>
        <w:rPr>
          <w:sz w:val="24"/>
          <w:szCs w:val="24"/>
        </w:rPr>
        <w:t>s in</w:t>
      </w:r>
      <w:r w:rsidRPr="0061762F">
        <w:rPr>
          <w:sz w:val="24"/>
          <w:szCs w:val="24"/>
        </w:rPr>
        <w:t xml:space="preserve"> </w:t>
      </w:r>
      <w:r>
        <w:rPr>
          <w:sz w:val="24"/>
          <w:szCs w:val="24"/>
        </w:rPr>
        <w:t>the</w:t>
      </w:r>
      <w:r w:rsidRPr="0061762F">
        <w:rPr>
          <w:sz w:val="24"/>
          <w:szCs w:val="24"/>
        </w:rPr>
        <w:t xml:space="preserve"> service area has been established, inclusive of indoor and outdoor water use, and identify all actions implemented to achieve such a water budget</w:t>
      </w:r>
      <w:r w:rsidRPr="00607AF5">
        <w:t>).</w:t>
      </w:r>
    </w:p>
    <w:p w14:paraId="569BD206" w14:textId="77777777" w:rsidR="0061762F" w:rsidRDefault="0061762F" w:rsidP="0061762F"/>
    <w:p w14:paraId="42AE38C8" w14:textId="77777777" w:rsidR="0061762F" w:rsidRDefault="0061762F" w:rsidP="0061762F"/>
    <w:p w14:paraId="333BA47D" w14:textId="77777777" w:rsidR="0061762F" w:rsidRDefault="0061762F" w:rsidP="0061762F"/>
    <w:p w14:paraId="4900C8D5" w14:textId="32D512B6" w:rsidR="0061762F" w:rsidRDefault="0061762F" w:rsidP="0061762F">
      <w:pPr>
        <w:rPr>
          <w:i/>
          <w:iCs/>
        </w:rPr>
      </w:pPr>
      <w:r w:rsidRPr="00607AF5">
        <w:br/>
      </w:r>
      <w:r w:rsidRPr="00743F8A">
        <w:rPr>
          <w:i/>
          <w:iCs/>
        </w:rPr>
        <w:t xml:space="preserve">(Attach relevant </w:t>
      </w:r>
      <w:r>
        <w:rPr>
          <w:i/>
          <w:iCs/>
        </w:rPr>
        <w:t>tables as necessary</w:t>
      </w:r>
      <w:r w:rsidRPr="00743F8A">
        <w:rPr>
          <w:i/>
          <w:iCs/>
        </w:rPr>
        <w:t>.)</w:t>
      </w:r>
    </w:p>
    <w:p w14:paraId="161BE5E6" w14:textId="77777777" w:rsidR="0061762F" w:rsidRPr="00743F8A" w:rsidRDefault="0061762F" w:rsidP="0061762F">
      <w:pPr>
        <w:rPr>
          <w:i/>
          <w:iCs/>
        </w:rPr>
      </w:pPr>
    </w:p>
    <w:p w14:paraId="2F5AB0E4" w14:textId="470D9058" w:rsidR="00AC2379" w:rsidRPr="00D0750F" w:rsidRDefault="00AC2379" w:rsidP="00E70673">
      <w:pPr>
        <w:pStyle w:val="Heading2"/>
      </w:pPr>
      <w:r w:rsidRPr="00D0750F">
        <w:t>S</w:t>
      </w:r>
      <w:r>
        <w:t xml:space="preserve">ection </w:t>
      </w:r>
      <w:r w:rsidR="0061762F">
        <w:t>9</w:t>
      </w:r>
      <w:r w:rsidRPr="00D0750F">
        <w:t xml:space="preserve">: </w:t>
      </w:r>
      <w:r>
        <w:t>Certification</w:t>
      </w:r>
    </w:p>
    <w:p w14:paraId="5EB7557F" w14:textId="34BAC620" w:rsidR="00AC2379" w:rsidRPr="00D0750F" w:rsidRDefault="00AC2379" w:rsidP="00E70673">
      <w:r w:rsidRPr="00D0750F">
        <w:t xml:space="preserve">I certify that the information provided in this </w:t>
      </w:r>
      <w:r w:rsidRPr="00D0750F">
        <w:rPr>
          <w:b/>
          <w:bCs/>
        </w:rPr>
        <w:t>Water Conservation Five-Year Report</w:t>
      </w:r>
      <w:r w:rsidRPr="00D0750F">
        <w:t xml:space="preserve"> is complete and accurate to the best of my knowledge. </w:t>
      </w:r>
    </w:p>
    <w:p w14:paraId="49FD30E1" w14:textId="77777777" w:rsidR="003F789E" w:rsidRPr="00C37202" w:rsidRDefault="003F789E" w:rsidP="003F789E"/>
    <w:tbl>
      <w:tblPr>
        <w:tblW w:w="5000" w:type="pct"/>
        <w:tblBorders>
          <w:top w:val="single" w:sz="4" w:space="0" w:color="auto"/>
        </w:tblBorders>
        <w:tblLook w:val="04A0" w:firstRow="1" w:lastRow="0" w:firstColumn="1" w:lastColumn="0" w:noHBand="0" w:noVBand="1"/>
      </w:tblPr>
      <w:tblGrid>
        <w:gridCol w:w="3779"/>
        <w:gridCol w:w="541"/>
        <w:gridCol w:w="4320"/>
      </w:tblGrid>
      <w:tr w:rsidR="003F789E" w:rsidRPr="00C37202" w14:paraId="23D5974A" w14:textId="77777777" w:rsidTr="00AE3249">
        <w:trPr>
          <w:trHeight w:val="300"/>
        </w:trPr>
        <w:tc>
          <w:tcPr>
            <w:tcW w:w="2187" w:type="pct"/>
          </w:tcPr>
          <w:p w14:paraId="1148F13F" w14:textId="77777777" w:rsidR="003F789E" w:rsidRPr="00C37202" w:rsidRDefault="003F789E" w:rsidP="00AE3249">
            <w:r w:rsidRPr="00C37202">
              <w:t>Name</w:t>
            </w:r>
          </w:p>
        </w:tc>
        <w:tc>
          <w:tcPr>
            <w:tcW w:w="313" w:type="pct"/>
            <w:tcBorders>
              <w:top w:val="nil"/>
            </w:tcBorders>
          </w:tcPr>
          <w:p w14:paraId="365BB8A2" w14:textId="77777777" w:rsidR="003F789E" w:rsidRPr="00C37202" w:rsidRDefault="003F789E" w:rsidP="00AE3249"/>
        </w:tc>
        <w:tc>
          <w:tcPr>
            <w:tcW w:w="2500" w:type="pct"/>
          </w:tcPr>
          <w:p w14:paraId="77C6E1E9" w14:textId="77777777" w:rsidR="003F789E" w:rsidRPr="00C37202" w:rsidRDefault="003F789E" w:rsidP="00AE3249">
            <w:r>
              <w:t>Signature</w:t>
            </w:r>
          </w:p>
        </w:tc>
      </w:tr>
    </w:tbl>
    <w:p w14:paraId="5419BE3C" w14:textId="77777777" w:rsidR="003F789E" w:rsidRDefault="003F789E" w:rsidP="003F789E"/>
    <w:tbl>
      <w:tblPr>
        <w:tblW w:w="8635" w:type="dxa"/>
        <w:tblLook w:val="04A0" w:firstRow="1" w:lastRow="0" w:firstColumn="1" w:lastColumn="0" w:noHBand="0" w:noVBand="1"/>
      </w:tblPr>
      <w:tblGrid>
        <w:gridCol w:w="3685"/>
        <w:gridCol w:w="630"/>
        <w:gridCol w:w="4320"/>
      </w:tblGrid>
      <w:tr w:rsidR="003F789E" w:rsidRPr="00C37202" w14:paraId="2CE68143" w14:textId="77777777" w:rsidTr="00AE3249">
        <w:trPr>
          <w:trHeight w:val="300"/>
        </w:trPr>
        <w:tc>
          <w:tcPr>
            <w:tcW w:w="3685" w:type="dxa"/>
            <w:tcBorders>
              <w:top w:val="single" w:sz="4" w:space="0" w:color="auto"/>
            </w:tcBorders>
          </w:tcPr>
          <w:p w14:paraId="7AA3E127" w14:textId="77777777" w:rsidR="003F789E" w:rsidRPr="00C37202" w:rsidRDefault="003F789E" w:rsidP="00AE3249">
            <w:r>
              <w:t>Title</w:t>
            </w:r>
          </w:p>
        </w:tc>
        <w:tc>
          <w:tcPr>
            <w:tcW w:w="630" w:type="dxa"/>
          </w:tcPr>
          <w:p w14:paraId="7C01A1CE" w14:textId="77777777" w:rsidR="003F789E" w:rsidRPr="00C37202" w:rsidRDefault="003F789E" w:rsidP="00AE3249"/>
        </w:tc>
        <w:tc>
          <w:tcPr>
            <w:tcW w:w="4320" w:type="dxa"/>
            <w:tcBorders>
              <w:top w:val="single" w:sz="4" w:space="0" w:color="auto"/>
            </w:tcBorders>
          </w:tcPr>
          <w:p w14:paraId="65A959CA" w14:textId="77777777" w:rsidR="003F789E" w:rsidRPr="00C37202" w:rsidRDefault="003F789E" w:rsidP="00AE3249">
            <w:r w:rsidRPr="00C37202">
              <w:t>Date</w:t>
            </w:r>
          </w:p>
        </w:tc>
      </w:tr>
    </w:tbl>
    <w:p w14:paraId="46A0227B" w14:textId="77777777" w:rsidR="00E301E6" w:rsidRPr="00607AF5" w:rsidRDefault="00E301E6" w:rsidP="003F789E"/>
    <w:sectPr w:rsidR="00E301E6" w:rsidRPr="00607AF5" w:rsidSect="00034616">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5AAAD" w14:textId="77777777" w:rsidR="00645FEB" w:rsidRDefault="00645FEB" w:rsidP="00645FEB">
      <w:pPr>
        <w:spacing w:after="0" w:line="240" w:lineRule="auto"/>
      </w:pPr>
      <w:r>
        <w:separator/>
      </w:r>
    </w:p>
  </w:endnote>
  <w:endnote w:type="continuationSeparator" w:id="0">
    <w:p w14:paraId="53A6E28A" w14:textId="77777777" w:rsidR="00645FEB" w:rsidRDefault="00645FEB" w:rsidP="0064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C3E2" w14:textId="77777777" w:rsidR="00645FEB" w:rsidRPr="00DB1A1C" w:rsidRDefault="00645FEB" w:rsidP="00645FEB">
    <w:pPr>
      <w:pStyle w:val="Footer"/>
    </w:pPr>
    <w:r w:rsidRPr="00DB1A1C">
      <w:t xml:space="preserve">Page </w:t>
    </w:r>
    <w:r w:rsidRPr="00DB1A1C">
      <w:fldChar w:fldCharType="begin"/>
    </w:r>
    <w:r w:rsidRPr="00DB1A1C">
      <w:instrText xml:space="preserve"> PAGE </w:instrText>
    </w:r>
    <w:r w:rsidRPr="00DB1A1C">
      <w:fldChar w:fldCharType="separate"/>
    </w:r>
    <w:r>
      <w:t>6</w:t>
    </w:r>
    <w:r w:rsidRPr="00DB1A1C">
      <w:fldChar w:fldCharType="end"/>
    </w:r>
    <w:r w:rsidRPr="00DB1A1C">
      <w:t xml:space="preserve"> of </w:t>
    </w:r>
    <w:fldSimple w:instr=" NUMPAGES  ">
      <w:r>
        <w:t>13</w:t>
      </w:r>
    </w:fldSimple>
  </w:p>
  <w:p w14:paraId="4737D987" w14:textId="4B4E0D0A" w:rsidR="00645FEB" w:rsidRPr="00DD4DEA" w:rsidRDefault="00645FEB" w:rsidP="00645FEB">
    <w:pPr>
      <w:pStyle w:val="Footer"/>
    </w:pPr>
    <w:r w:rsidRPr="00DD4DEA">
      <w:t xml:space="preserve">Form </w:t>
    </w:r>
    <w:r w:rsidR="00445AFD" w:rsidRPr="00DD4DEA">
      <w:t>62-42.300(</w:t>
    </w:r>
    <w:r w:rsidR="007C1C75">
      <w:t>7</w:t>
    </w:r>
    <w:r w:rsidR="00445AFD" w:rsidRPr="00DD4DEA">
      <w:t>)(</w:t>
    </w:r>
    <w:r w:rsidR="003F789E" w:rsidRPr="00DD4DEA">
      <w:t>c</w:t>
    </w:r>
    <w:r w:rsidR="00445AFD" w:rsidRPr="00DD4DEA">
      <w:t>)</w:t>
    </w:r>
    <w:r w:rsidRPr="00DD4DEA">
      <w:t>, effective Month Day, Year</w:t>
    </w:r>
  </w:p>
  <w:p w14:paraId="44A0E29D" w14:textId="565B48CF" w:rsidR="00645FEB" w:rsidRPr="00DB1A1C" w:rsidRDefault="00645FEB" w:rsidP="00645FEB">
    <w:pPr>
      <w:pStyle w:val="Footer"/>
    </w:pPr>
    <w:r w:rsidRPr="00DD4DEA">
      <w:t>Incorporated by reference in 62-42.300(</w:t>
    </w:r>
    <w:r w:rsidR="007C1C75">
      <w:t>7</w:t>
    </w:r>
    <w:r w:rsidRPr="00DD4DEA">
      <w:t>)</w:t>
    </w:r>
    <w:r w:rsidR="00445AFD" w:rsidRPr="00DD4DEA">
      <w:t>(</w:t>
    </w:r>
    <w:r w:rsidR="003F789E" w:rsidRPr="00DD4DEA">
      <w:t>c</w:t>
    </w:r>
    <w:r w:rsidR="00445AFD" w:rsidRPr="00DD4DEA">
      <w:t>)</w:t>
    </w:r>
    <w:r w:rsidRPr="00DD4DEA">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CD3D" w14:textId="77777777" w:rsidR="00645FEB" w:rsidRDefault="00645FEB" w:rsidP="00645FEB">
      <w:pPr>
        <w:spacing w:after="0" w:line="240" w:lineRule="auto"/>
      </w:pPr>
      <w:r>
        <w:separator/>
      </w:r>
    </w:p>
  </w:footnote>
  <w:footnote w:type="continuationSeparator" w:id="0">
    <w:p w14:paraId="01395048" w14:textId="77777777" w:rsidR="00645FEB" w:rsidRDefault="00645FEB" w:rsidP="00645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050507"/>
      <w:docPartObj>
        <w:docPartGallery w:val="Watermarks"/>
        <w:docPartUnique/>
      </w:docPartObj>
    </w:sdtPr>
    <w:sdtEndPr/>
    <w:sdtContent>
      <w:p w14:paraId="038B95C8" w14:textId="058E2579" w:rsidR="00DD4DEA" w:rsidRDefault="00235287">
        <w:pPr>
          <w:pStyle w:val="Header"/>
        </w:pPr>
        <w:r>
          <w:rPr>
            <w:noProof/>
          </w:rPr>
          <w:pict w14:anchorId="65F75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8F406BA"/>
    <w:multiLevelType w:val="hybridMultilevel"/>
    <w:tmpl w:val="6B10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83668">
    <w:abstractNumId w:val="8"/>
  </w:num>
  <w:num w:numId="2" w16cid:durableId="1631590649">
    <w:abstractNumId w:val="6"/>
  </w:num>
  <w:num w:numId="3" w16cid:durableId="1153060005">
    <w:abstractNumId w:val="5"/>
  </w:num>
  <w:num w:numId="4" w16cid:durableId="697464548">
    <w:abstractNumId w:val="4"/>
  </w:num>
  <w:num w:numId="5" w16cid:durableId="355811521">
    <w:abstractNumId w:val="7"/>
  </w:num>
  <w:num w:numId="6" w16cid:durableId="509755338">
    <w:abstractNumId w:val="3"/>
  </w:num>
  <w:num w:numId="7" w16cid:durableId="489903775">
    <w:abstractNumId w:val="2"/>
  </w:num>
  <w:num w:numId="8" w16cid:durableId="274482712">
    <w:abstractNumId w:val="1"/>
  </w:num>
  <w:num w:numId="9" w16cid:durableId="153958067">
    <w:abstractNumId w:val="0"/>
  </w:num>
  <w:num w:numId="10" w16cid:durableId="1065758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CA9"/>
    <w:rsid w:val="0006063C"/>
    <w:rsid w:val="000D7745"/>
    <w:rsid w:val="000E66EC"/>
    <w:rsid w:val="0015074B"/>
    <w:rsid w:val="00174E10"/>
    <w:rsid w:val="001E13E5"/>
    <w:rsid w:val="001F6B85"/>
    <w:rsid w:val="0022162E"/>
    <w:rsid w:val="00246786"/>
    <w:rsid w:val="0026017B"/>
    <w:rsid w:val="00260303"/>
    <w:rsid w:val="00260D2F"/>
    <w:rsid w:val="0029639D"/>
    <w:rsid w:val="00326F90"/>
    <w:rsid w:val="003F789E"/>
    <w:rsid w:val="00445AFD"/>
    <w:rsid w:val="0050606F"/>
    <w:rsid w:val="005D63A6"/>
    <w:rsid w:val="006037D1"/>
    <w:rsid w:val="00607AF5"/>
    <w:rsid w:val="0061762F"/>
    <w:rsid w:val="006227A4"/>
    <w:rsid w:val="00645FEB"/>
    <w:rsid w:val="00666752"/>
    <w:rsid w:val="00686AFA"/>
    <w:rsid w:val="00692E5E"/>
    <w:rsid w:val="006C05B6"/>
    <w:rsid w:val="00743F8A"/>
    <w:rsid w:val="007874CB"/>
    <w:rsid w:val="007C1C75"/>
    <w:rsid w:val="008635B1"/>
    <w:rsid w:val="00873077"/>
    <w:rsid w:val="00884714"/>
    <w:rsid w:val="008B38EF"/>
    <w:rsid w:val="009506E1"/>
    <w:rsid w:val="009F6372"/>
    <w:rsid w:val="00AA1D8D"/>
    <w:rsid w:val="00AC2379"/>
    <w:rsid w:val="00B070F2"/>
    <w:rsid w:val="00B47730"/>
    <w:rsid w:val="00BB510A"/>
    <w:rsid w:val="00BC5ADD"/>
    <w:rsid w:val="00BE230F"/>
    <w:rsid w:val="00C325DA"/>
    <w:rsid w:val="00C6090C"/>
    <w:rsid w:val="00CB0664"/>
    <w:rsid w:val="00DD4DEA"/>
    <w:rsid w:val="00E135D6"/>
    <w:rsid w:val="00E301E6"/>
    <w:rsid w:val="00E70673"/>
    <w:rsid w:val="00ED1B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923BD4"/>
  <w14:defaultImageDpi w14:val="300"/>
  <w15:docId w15:val="{53EDD86D-9E3A-48ED-B816-94A82312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73"/>
    <w:rPr>
      <w:rFonts w:ascii="Times New Roman" w:hAnsi="Times New Roman" w:cs="Times New Roman"/>
    </w:rPr>
  </w:style>
  <w:style w:type="paragraph" w:styleId="Heading1">
    <w:name w:val="heading 1"/>
    <w:basedOn w:val="Title"/>
    <w:next w:val="Normal"/>
    <w:link w:val="Heading1Char"/>
    <w:uiPriority w:val="9"/>
    <w:qFormat/>
    <w:rsid w:val="00607AF5"/>
    <w:pPr>
      <w:pBdr>
        <w:bottom w:val="none" w:sz="0" w:space="0" w:color="auto"/>
      </w:pBdr>
      <w:jc w:val="center"/>
      <w:outlineLvl w:val="0"/>
    </w:pPr>
    <w:rPr>
      <w:rFonts w:ascii="Times New Roman" w:hAnsi="Times New Roman" w:cs="Times New Roman"/>
      <w:b/>
      <w:bCs/>
      <w:color w:val="auto"/>
      <w:sz w:val="28"/>
      <w:szCs w:val="28"/>
    </w:rPr>
  </w:style>
  <w:style w:type="paragraph" w:styleId="Heading2">
    <w:name w:val="heading 2"/>
    <w:basedOn w:val="Heading1"/>
    <w:next w:val="Normal"/>
    <w:link w:val="Heading2Char"/>
    <w:uiPriority w:val="9"/>
    <w:unhideWhenUsed/>
    <w:qFormat/>
    <w:rsid w:val="00607AF5"/>
    <w:pPr>
      <w:jc w:val="left"/>
      <w:outlineLvl w:val="1"/>
    </w:pPr>
    <w:rPr>
      <w:sz w:val="26"/>
      <w:szCs w:val="26"/>
    </w:rPr>
  </w:style>
  <w:style w:type="paragraph" w:styleId="Heading3">
    <w:name w:val="heading 3"/>
    <w:basedOn w:val="Normal"/>
    <w:next w:val="Normal"/>
    <w:link w:val="Heading3Char"/>
    <w:uiPriority w:val="9"/>
    <w:unhideWhenUsed/>
    <w:qFormat/>
    <w:rsid w:val="00AC2379"/>
    <w:pPr>
      <w:outlineLvl w:val="2"/>
    </w:pPr>
    <w:rPr>
      <w:b/>
      <w:bCs/>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607AF5"/>
    <w:rPr>
      <w:rFonts w:ascii="Times New Roman" w:eastAsiaTheme="majorEastAsia" w:hAnsi="Times New Roman" w:cs="Times New Roman"/>
      <w:b/>
      <w:bCs/>
      <w:spacing w:val="5"/>
      <w:kern w:val="28"/>
      <w:sz w:val="28"/>
      <w:szCs w:val="28"/>
    </w:rPr>
  </w:style>
  <w:style w:type="character" w:customStyle="1" w:styleId="Heading2Char">
    <w:name w:val="Heading 2 Char"/>
    <w:basedOn w:val="DefaultParagraphFont"/>
    <w:link w:val="Heading2"/>
    <w:uiPriority w:val="9"/>
    <w:rsid w:val="00607AF5"/>
    <w:rPr>
      <w:rFonts w:ascii="Times New Roman" w:eastAsiaTheme="majorEastAsia" w:hAnsi="Times New Roman" w:cs="Times New Roman"/>
      <w:b/>
      <w:bCs/>
      <w:spacing w:val="5"/>
      <w:kern w:val="28"/>
      <w:sz w:val="26"/>
      <w:szCs w:val="26"/>
    </w:rPr>
  </w:style>
  <w:style w:type="character" w:customStyle="1" w:styleId="Heading3Char">
    <w:name w:val="Heading 3 Char"/>
    <w:basedOn w:val="DefaultParagraphFont"/>
    <w:link w:val="Heading3"/>
    <w:uiPriority w:val="9"/>
    <w:rsid w:val="00AC2379"/>
    <w:rPr>
      <w:rFonts w:ascii="Times New Roman" w:hAnsi="Times New Roman" w:cs="Times New Roman"/>
      <w:b/>
      <w:bCs/>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43F8A"/>
    <w:rPr>
      <w:color w:val="0000FF" w:themeColor="hyperlink"/>
      <w:u w:val="single"/>
    </w:rPr>
  </w:style>
  <w:style w:type="character" w:styleId="UnresolvedMention">
    <w:name w:val="Unresolved Mention"/>
    <w:basedOn w:val="DefaultParagraphFont"/>
    <w:uiPriority w:val="99"/>
    <w:semiHidden/>
    <w:unhideWhenUsed/>
    <w:rsid w:val="00743F8A"/>
    <w:rPr>
      <w:color w:val="605E5C"/>
      <w:shd w:val="clear" w:color="auto" w:fill="E1DFDD"/>
    </w:rPr>
  </w:style>
  <w:style w:type="paragraph" w:styleId="Revision">
    <w:name w:val="Revision"/>
    <w:hidden/>
    <w:uiPriority w:val="99"/>
    <w:semiHidden/>
    <w:rsid w:val="008635B1"/>
    <w:pPr>
      <w:spacing w:after="0"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7C1C75"/>
    <w:rPr>
      <w:sz w:val="16"/>
      <w:szCs w:val="16"/>
    </w:rPr>
  </w:style>
  <w:style w:type="paragraph" w:styleId="CommentText">
    <w:name w:val="annotation text"/>
    <w:basedOn w:val="Normal"/>
    <w:link w:val="CommentTextChar"/>
    <w:uiPriority w:val="99"/>
    <w:unhideWhenUsed/>
    <w:rsid w:val="007C1C75"/>
    <w:pPr>
      <w:spacing w:line="240" w:lineRule="auto"/>
    </w:pPr>
    <w:rPr>
      <w:sz w:val="20"/>
      <w:szCs w:val="20"/>
    </w:rPr>
  </w:style>
  <w:style w:type="character" w:customStyle="1" w:styleId="CommentTextChar">
    <w:name w:val="Comment Text Char"/>
    <w:basedOn w:val="DefaultParagraphFont"/>
    <w:link w:val="CommentText"/>
    <w:uiPriority w:val="99"/>
    <w:rsid w:val="007C1C7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1C75"/>
    <w:rPr>
      <w:b/>
      <w:bCs/>
    </w:rPr>
  </w:style>
  <w:style w:type="character" w:customStyle="1" w:styleId="CommentSubjectChar">
    <w:name w:val="Comment Subject Char"/>
    <w:basedOn w:val="CommentTextChar"/>
    <w:link w:val="CommentSubject"/>
    <w:uiPriority w:val="99"/>
    <w:semiHidden/>
    <w:rsid w:val="007C1C75"/>
    <w:rPr>
      <w:rFonts w:ascii="Times New Roman" w:hAnsi="Times New Roman" w:cs="Times New Roman"/>
      <w:b/>
      <w:bCs/>
      <w:sz w:val="20"/>
      <w:szCs w:val="20"/>
    </w:rPr>
  </w:style>
  <w:style w:type="character" w:styleId="Mention">
    <w:name w:val="Mention"/>
    <w:basedOn w:val="DefaultParagraphFont"/>
    <w:uiPriority w:val="99"/>
    <w:unhideWhenUsed/>
    <w:rsid w:val="007C1C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045758">
      <w:bodyDiv w:val="1"/>
      <w:marLeft w:val="0"/>
      <w:marRight w:val="0"/>
      <w:marTop w:val="0"/>
      <w:marBottom w:val="0"/>
      <w:divBdr>
        <w:top w:val="none" w:sz="0" w:space="0" w:color="auto"/>
        <w:left w:val="none" w:sz="0" w:space="0" w:color="auto"/>
        <w:bottom w:val="none" w:sz="0" w:space="0" w:color="auto"/>
        <w:right w:val="none" w:sz="0" w:space="0" w:color="auto"/>
      </w:divBdr>
    </w:div>
    <w:div w:id="1286890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NPVFY6KNS3ZM-1829370672-15</_dlc_DocId>
    <_dlc_DocIdUrl xmlns="ed83551b-1c74-4eb0-a689-e3b00317a30f">
      <Url>https://floridadep.sharepoint.com/owp/lsfir-external/_layouts/15/DocIdRedir.aspx?ID=NPVFY6KNS3ZM-1829370672-15</Url>
      <Description>NPVFY6KNS3ZM-1829370672-15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5429-A75F-4621-9EB9-C9BA5C0D6B3C}">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ed83551b-1c74-4eb0-a689-e3b00317a30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F93C3DD-E15E-402F-A392-70E6E41CDAA9}">
  <ds:schemaRefs>
    <ds:schemaRef ds:uri="http://schemas.microsoft.com/sharepoint/v3/contenttype/forms"/>
  </ds:schemaRefs>
</ds:datastoreItem>
</file>

<file path=customXml/itemProps3.xml><?xml version="1.0" encoding="utf-8"?>
<ds:datastoreItem xmlns:ds="http://schemas.openxmlformats.org/officeDocument/2006/customXml" ds:itemID="{64BC4C08-BBD6-4C9C-94BC-36816D639DD0}">
  <ds:schemaRefs>
    <ds:schemaRef ds:uri="http://schemas.microsoft.com/sharepoint/events"/>
  </ds:schemaRefs>
</ds:datastoreItem>
</file>

<file path=customXml/itemProps4.xml><?xml version="1.0" encoding="utf-8"?>
<ds:datastoreItem xmlns:ds="http://schemas.openxmlformats.org/officeDocument/2006/customXml" ds:itemID="{E3B5C8CF-E24A-4176-BABE-C302D2DBE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62-42.300(7)(c) Water Conservation Five-Year Report</vt:lpstr>
    </vt:vector>
  </TitlesOfParts>
  <Manager/>
  <Company>Florida Department of Environmental Protection</Company>
  <LinksUpToDate>false</LinksUpToDate>
  <CharactersWithSpaces>5071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62-42.300(7)(c) Water Conservation Five-Year Report</dc:title>
  <dc:subject/>
  <dc:creator>OfficeofWaterPolicyandEcosystemsRestoration@floridadep.gov</dc:creator>
  <cp:keywords/>
  <dc:description/>
  <cp:lastModifiedBy>Flores, Pamela</cp:lastModifiedBy>
  <cp:revision>2</cp:revision>
  <dcterms:created xsi:type="dcterms:W3CDTF">2025-07-18T12:11:00Z</dcterms:created>
  <dcterms:modified xsi:type="dcterms:W3CDTF">2025-07-18T12:11:00Z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0x010100054B9B7EF4B5004EB8054497D4E96342</vt:lpwstr>
  </property>
  <property fmtid="{D5CDD505-2E9C-101B-9397-08002B2CF9AE}" pid="3" name="MediaServiceImageTags">
    <vt:lpwstr/>
  </property>
  <property fmtid="{D5CDD505-2E9C-101B-9397-08002B2CF9AE}" pid="4" name="_dlc_DocIdItemGuid">
    <vt:lpwstr>fe9a2e84-9839-4e81-8934-a8c53baa0979</vt:lpwstr>
  </property>
</Properties>
</file>