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7FC6" w14:textId="73A9201D" w:rsidR="00B26C71" w:rsidRDefault="00AD1A86" w:rsidP="002F2DA7">
      <w:pPr>
        <w:pStyle w:val="Heading1"/>
      </w:pPr>
      <w:r w:rsidRPr="002F2DA7">
        <w:t>Water Conservation Plan Effectiveness Report</w:t>
      </w:r>
    </w:p>
    <w:p w14:paraId="6C534665" w14:textId="77777777" w:rsidR="005A3B75" w:rsidRDefault="005A3B75">
      <w:pPr>
        <w:rPr>
          <w:rFonts w:ascii="Times New Roman" w:hAnsi="Times New Roman" w:cs="Times New Roman"/>
        </w:rPr>
      </w:pPr>
    </w:p>
    <w:p w14:paraId="58EE94E9" w14:textId="75D44B22" w:rsidR="00B26C71" w:rsidRPr="00C37202" w:rsidRDefault="007636B7">
      <w:pPr>
        <w:rPr>
          <w:rFonts w:ascii="Times New Roman" w:hAnsi="Times New Roman" w:cs="Times New Roman"/>
        </w:rPr>
      </w:pPr>
      <w:r w:rsidRPr="00C37202">
        <w:rPr>
          <w:rFonts w:ascii="Times New Roman" w:hAnsi="Times New Roman" w:cs="Times New Roman"/>
        </w:rPr>
        <w:t>For Commercial</w:t>
      </w:r>
      <w:r>
        <w:rPr>
          <w:rFonts w:ascii="Times New Roman" w:hAnsi="Times New Roman" w:cs="Times New Roman"/>
        </w:rPr>
        <w:t>/</w:t>
      </w:r>
      <w:r w:rsidRPr="00C37202">
        <w:rPr>
          <w:rFonts w:ascii="Times New Roman" w:hAnsi="Times New Roman" w:cs="Times New Roman"/>
        </w:rPr>
        <w:t>Industrial</w:t>
      </w:r>
      <w:r>
        <w:rPr>
          <w:rFonts w:ascii="Times New Roman" w:hAnsi="Times New Roman" w:cs="Times New Roman"/>
        </w:rPr>
        <w:t>/</w:t>
      </w:r>
      <w:r w:rsidRPr="00C37202">
        <w:rPr>
          <w:rFonts w:ascii="Times New Roman" w:hAnsi="Times New Roman" w:cs="Times New Roman"/>
        </w:rPr>
        <w:t>Institutional (CII), Landscape Recreation (LR), and Mining/Dewatering (MD) Applicants or Permittees</w:t>
      </w:r>
    </w:p>
    <w:p w14:paraId="53D3A182" w14:textId="2F8907B2" w:rsidR="00B26C71" w:rsidRPr="00C37202" w:rsidRDefault="007636B7">
      <w:pPr>
        <w:rPr>
          <w:rFonts w:ascii="Times New Roman" w:hAnsi="Times New Roman" w:cs="Times New Roman"/>
        </w:rPr>
      </w:pPr>
      <w:r w:rsidRPr="2D00C55F">
        <w:rPr>
          <w:rFonts w:ascii="Times New Roman" w:hAnsi="Times New Roman" w:cs="Times New Roman"/>
        </w:rPr>
        <w:t xml:space="preserve">Required for allocations &gt;100,000 gpd upon </w:t>
      </w:r>
      <w:r w:rsidR="0086484F" w:rsidRPr="2D00C55F">
        <w:rPr>
          <w:rFonts w:ascii="Times New Roman" w:hAnsi="Times New Roman" w:cs="Times New Roman"/>
        </w:rPr>
        <w:t>application for modification to increase allocation or permit duration, or renewal, or 10-year compliance review</w:t>
      </w:r>
      <w:r w:rsidRPr="2D00C55F">
        <w:rPr>
          <w:rFonts w:ascii="Times New Roman" w:hAnsi="Times New Roman" w:cs="Times New Roman"/>
        </w:rPr>
        <w:t>.</w:t>
      </w:r>
    </w:p>
    <w:p w14:paraId="78E7E385" w14:textId="183B7A60" w:rsidR="00B26C71" w:rsidRPr="00C37202" w:rsidRDefault="007636B7" w:rsidP="00C37202">
      <w:pPr>
        <w:pStyle w:val="Heading2"/>
      </w:pPr>
      <w:r w:rsidRPr="00C37202">
        <w:t xml:space="preserve">Section 1: </w:t>
      </w:r>
      <w:bookmarkStart w:id="0" w:name="_Hlk198112643"/>
      <w:r w:rsidRPr="00C37202">
        <w:t>Applicant/Permittee Information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ection 1: Applicant/Permittee Information"/>
      </w:tblPr>
      <w:tblGrid>
        <w:gridCol w:w="2245"/>
        <w:gridCol w:w="6385"/>
      </w:tblGrid>
      <w:tr w:rsidR="00C37202" w:rsidRPr="00C37202" w14:paraId="3F4C7D1F" w14:textId="77777777" w:rsidTr="005A3B75">
        <w:trPr>
          <w:trHeight w:val="465"/>
        </w:trPr>
        <w:tc>
          <w:tcPr>
            <w:tcW w:w="2245" w:type="dxa"/>
          </w:tcPr>
          <w:p w14:paraId="731069B6" w14:textId="16BE7868" w:rsidR="00B26C71" w:rsidRPr="00C37202" w:rsidRDefault="007636B7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Permit Number</w:t>
            </w:r>
            <w:r w:rsidR="00AD1A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5" w:type="dxa"/>
          </w:tcPr>
          <w:p w14:paraId="57B469D2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  <w:tr w:rsidR="00C37202" w:rsidRPr="00C37202" w14:paraId="134940EC" w14:textId="77777777" w:rsidTr="005A3B75">
        <w:tc>
          <w:tcPr>
            <w:tcW w:w="2245" w:type="dxa"/>
          </w:tcPr>
          <w:p w14:paraId="3096051B" w14:textId="751D4013" w:rsidR="00B26C71" w:rsidRPr="00C37202" w:rsidRDefault="007636B7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Permittee Name</w:t>
            </w:r>
            <w:r w:rsidR="00AD1A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5" w:type="dxa"/>
          </w:tcPr>
          <w:p w14:paraId="064EACD6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  <w:tr w:rsidR="00C37202" w:rsidRPr="00C37202" w14:paraId="458600F5" w14:textId="77777777" w:rsidTr="005A3B75">
        <w:tc>
          <w:tcPr>
            <w:tcW w:w="2245" w:type="dxa"/>
          </w:tcPr>
          <w:p w14:paraId="7C4C5388" w14:textId="00A28036" w:rsidR="00B26C71" w:rsidRPr="00C37202" w:rsidRDefault="007636B7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Contact Person</w:t>
            </w:r>
            <w:r w:rsidR="00AD1A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5" w:type="dxa"/>
          </w:tcPr>
          <w:p w14:paraId="172D7248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  <w:tr w:rsidR="00C37202" w:rsidRPr="00C37202" w14:paraId="2C09364D" w14:textId="77777777" w:rsidTr="005A3B75">
        <w:tc>
          <w:tcPr>
            <w:tcW w:w="2245" w:type="dxa"/>
          </w:tcPr>
          <w:p w14:paraId="40DF97D0" w14:textId="633B9A7C" w:rsidR="00B26C71" w:rsidRPr="00C37202" w:rsidRDefault="007636B7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Email</w:t>
            </w:r>
            <w:r w:rsidR="00AD1A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5" w:type="dxa"/>
          </w:tcPr>
          <w:p w14:paraId="5CCFD41D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  <w:tr w:rsidR="00C37202" w:rsidRPr="00C37202" w14:paraId="32A9FB46" w14:textId="77777777" w:rsidTr="005A3B75">
        <w:tc>
          <w:tcPr>
            <w:tcW w:w="2245" w:type="dxa"/>
          </w:tcPr>
          <w:p w14:paraId="7874F2AC" w14:textId="6FA9E178" w:rsidR="00B26C71" w:rsidRPr="00C37202" w:rsidRDefault="007636B7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Phone</w:t>
            </w:r>
            <w:r w:rsidR="00AD1A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5" w:type="dxa"/>
          </w:tcPr>
          <w:p w14:paraId="398EB45C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  <w:tr w:rsidR="00C37202" w:rsidRPr="00C37202" w14:paraId="39B29778" w14:textId="77777777" w:rsidTr="005A3B75">
        <w:tc>
          <w:tcPr>
            <w:tcW w:w="2245" w:type="dxa"/>
          </w:tcPr>
          <w:p w14:paraId="3E197BB4" w14:textId="63CA9028" w:rsidR="00B26C71" w:rsidRPr="00C37202" w:rsidRDefault="00D9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</w:t>
            </w:r>
            <w:r w:rsidR="007636B7" w:rsidRPr="00C37202">
              <w:rPr>
                <w:rFonts w:ascii="Times New Roman" w:hAnsi="Times New Roman" w:cs="Times New Roman"/>
              </w:rPr>
              <w:t xml:space="preserve"> Address</w:t>
            </w:r>
            <w:r w:rsidR="00AD1A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5" w:type="dxa"/>
          </w:tcPr>
          <w:p w14:paraId="72AB88F8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  <w:tr w:rsidR="00C37202" w:rsidRPr="00C37202" w14:paraId="012B1514" w14:textId="77777777" w:rsidTr="005A3B75">
        <w:tc>
          <w:tcPr>
            <w:tcW w:w="2245" w:type="dxa"/>
          </w:tcPr>
          <w:p w14:paraId="1369965C" w14:textId="145811DB" w:rsidR="00B26C71" w:rsidRPr="00C37202" w:rsidRDefault="007636B7">
            <w:pPr>
              <w:rPr>
                <w:rFonts w:ascii="Times New Roman" w:hAnsi="Times New Roman" w:cs="Times New Roman"/>
              </w:rPr>
            </w:pPr>
            <w:r w:rsidRPr="71F65F87">
              <w:rPr>
                <w:rFonts w:ascii="Times New Roman" w:hAnsi="Times New Roman" w:cs="Times New Roman"/>
              </w:rPr>
              <w:t xml:space="preserve">Water Use Type (Check all that apply): </w:t>
            </w:r>
          </w:p>
        </w:tc>
        <w:tc>
          <w:tcPr>
            <w:tcW w:w="6385" w:type="dxa"/>
          </w:tcPr>
          <w:p w14:paraId="54BA1100" w14:textId="0B4CA4AE" w:rsidR="00B26C71" w:rsidRPr="00C37202" w:rsidRDefault="00AD1A86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Segoe UI Symbol" w:hAnsi="Segoe UI Symbol" w:cs="Segoe UI Symbol"/>
              </w:rPr>
              <w:t>☐</w:t>
            </w:r>
            <w:r w:rsidRPr="00C37202">
              <w:rPr>
                <w:rFonts w:ascii="Times New Roman" w:hAnsi="Times New Roman" w:cs="Times New Roman"/>
              </w:rPr>
              <w:t xml:space="preserve"> CII </w:t>
            </w:r>
            <w:r w:rsidRPr="71F65F87">
              <w:rPr>
                <w:rFonts w:ascii="Segoe UI Symbol" w:hAnsi="Segoe UI Symbol" w:cs="Segoe UI Symbol"/>
              </w:rPr>
              <w:t>☐</w:t>
            </w:r>
            <w:r w:rsidRPr="71F65F87">
              <w:rPr>
                <w:rFonts w:ascii="Times New Roman" w:hAnsi="Times New Roman" w:cs="Times New Roman"/>
              </w:rPr>
              <w:t xml:space="preserve"> LR </w:t>
            </w:r>
            <w:r w:rsidRPr="71F65F87">
              <w:rPr>
                <w:rFonts w:ascii="Segoe UI Symbol" w:hAnsi="Segoe UI Symbol" w:cs="Segoe UI Symbol"/>
              </w:rPr>
              <w:t>☐</w:t>
            </w:r>
            <w:r w:rsidRPr="71F65F87">
              <w:rPr>
                <w:rFonts w:ascii="Times New Roman" w:hAnsi="Times New Roman" w:cs="Times New Roman"/>
              </w:rPr>
              <w:t xml:space="preserve"> MD</w:t>
            </w:r>
          </w:p>
        </w:tc>
      </w:tr>
    </w:tbl>
    <w:p w14:paraId="6CD45F34" w14:textId="77777777" w:rsidR="00B26C71" w:rsidRPr="00C37202" w:rsidRDefault="007636B7" w:rsidP="00C37202">
      <w:pPr>
        <w:pStyle w:val="Heading2"/>
      </w:pPr>
      <w:r w:rsidRPr="00C37202">
        <w:t>Section 2: Water Use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ection 2: Water Use Summary"/>
      </w:tblPr>
      <w:tblGrid>
        <w:gridCol w:w="4316"/>
        <w:gridCol w:w="4314"/>
      </w:tblGrid>
      <w:tr w:rsidR="00C37202" w:rsidRPr="00C37202" w14:paraId="3FB2C94A" w14:textId="77777777" w:rsidTr="5CD85851">
        <w:tc>
          <w:tcPr>
            <w:tcW w:w="4316" w:type="dxa"/>
          </w:tcPr>
          <w:p w14:paraId="2A553DE9" w14:textId="77777777" w:rsidR="00B26C71" w:rsidRPr="00C37202" w:rsidRDefault="007636B7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Current Permitted Allocation (gpd)</w:t>
            </w:r>
          </w:p>
        </w:tc>
        <w:tc>
          <w:tcPr>
            <w:tcW w:w="4314" w:type="dxa"/>
          </w:tcPr>
          <w:p w14:paraId="2334E7F1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  <w:tr w:rsidR="00C37202" w:rsidRPr="00C37202" w14:paraId="4D18D3A0" w14:textId="77777777" w:rsidTr="5CD85851">
        <w:tc>
          <w:tcPr>
            <w:tcW w:w="4316" w:type="dxa"/>
          </w:tcPr>
          <w:p w14:paraId="48E0F353" w14:textId="1B05D305" w:rsidR="00B26C71" w:rsidRPr="00C37202" w:rsidRDefault="00EE0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Use</w:t>
            </w:r>
            <w:r w:rsidR="007636B7" w:rsidRPr="5CD85851">
              <w:rPr>
                <w:rFonts w:ascii="Times New Roman" w:hAnsi="Times New Roman" w:cs="Times New Roman"/>
              </w:rPr>
              <w:t xml:space="preserve"> (gpd)</w:t>
            </w:r>
          </w:p>
        </w:tc>
        <w:tc>
          <w:tcPr>
            <w:tcW w:w="4314" w:type="dxa"/>
          </w:tcPr>
          <w:p w14:paraId="78E39004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  <w:tr w:rsidR="00C37202" w:rsidRPr="00C37202" w14:paraId="684F5A28" w14:textId="77777777" w:rsidTr="5CD85851">
        <w:tc>
          <w:tcPr>
            <w:tcW w:w="4316" w:type="dxa"/>
          </w:tcPr>
          <w:p w14:paraId="4C7B89CD" w14:textId="77777777" w:rsidR="00B26C71" w:rsidRPr="00C37202" w:rsidRDefault="007636B7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Actual Average Use (past 5 years) (gpd)</w:t>
            </w:r>
          </w:p>
        </w:tc>
        <w:tc>
          <w:tcPr>
            <w:tcW w:w="4314" w:type="dxa"/>
          </w:tcPr>
          <w:p w14:paraId="3A624DCC" w14:textId="77777777" w:rsidR="00B26C71" w:rsidRPr="00C37202" w:rsidRDefault="00B26C71">
            <w:pPr>
              <w:rPr>
                <w:rFonts w:ascii="Times New Roman" w:hAnsi="Times New Roman" w:cs="Times New Roman"/>
              </w:rPr>
            </w:pPr>
          </w:p>
        </w:tc>
      </w:tr>
    </w:tbl>
    <w:p w14:paraId="602A58F3" w14:textId="77777777" w:rsidR="00B26C71" w:rsidRPr="00C37202" w:rsidRDefault="007636B7" w:rsidP="00C37202">
      <w:pPr>
        <w:pStyle w:val="Heading2"/>
      </w:pPr>
      <w:r w:rsidRPr="00C37202">
        <w:t>Section 3: Existing Conservation Measures</w:t>
      </w:r>
    </w:p>
    <w:p w14:paraId="53A33B71" w14:textId="6DD0C3F3" w:rsidR="00B26C71" w:rsidRPr="00C37202" w:rsidRDefault="007636B7">
      <w:pPr>
        <w:rPr>
          <w:rFonts w:ascii="Times New Roman" w:hAnsi="Times New Roman" w:cs="Times New Roman"/>
        </w:rPr>
      </w:pPr>
      <w:r w:rsidRPr="00C37202">
        <w:rPr>
          <w:rFonts w:ascii="Times New Roman" w:hAnsi="Times New Roman" w:cs="Times New Roman"/>
        </w:rPr>
        <w:t>List all water conservation practices, measures, programs, and devices implemented under the current plan.</w:t>
      </w:r>
      <w:r w:rsidR="00AD1A86">
        <w:rPr>
          <w:rFonts w:ascii="Times New Roman" w:hAnsi="Times New Roman" w:cs="Times New Roman"/>
        </w:rPr>
        <w:t xml:space="preserve"> (</w:t>
      </w:r>
      <w:r w:rsidR="00AD1A86" w:rsidRPr="00AD1A86">
        <w:rPr>
          <w:rFonts w:ascii="Times New Roman" w:hAnsi="Times New Roman" w:cs="Times New Roman"/>
          <w:i/>
          <w:iCs/>
        </w:rPr>
        <w:t>Add rows as needed</w:t>
      </w:r>
      <w:r w:rsidR="00AD1A86">
        <w:rPr>
          <w:rFonts w:ascii="Times New Roman" w:hAnsi="Times New Roman" w:cs="Times New Roman"/>
        </w:rPr>
        <w:t>)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ection 3: Existing Conservation Measures"/>
      </w:tblPr>
      <w:tblGrid>
        <w:gridCol w:w="2445"/>
        <w:gridCol w:w="1410"/>
        <w:gridCol w:w="2385"/>
        <w:gridCol w:w="1290"/>
        <w:gridCol w:w="1100"/>
      </w:tblGrid>
      <w:tr w:rsidR="00132844" w:rsidRPr="00C37202" w14:paraId="477785C9" w14:textId="77777777" w:rsidTr="005A3B75">
        <w:trPr>
          <w:trHeight w:val="1200"/>
        </w:trPr>
        <w:tc>
          <w:tcPr>
            <w:tcW w:w="2445" w:type="dxa"/>
            <w:vAlign w:val="center"/>
          </w:tcPr>
          <w:p w14:paraId="382C3DBC" w14:textId="77777777" w:rsidR="00B26C71" w:rsidRPr="00C37202" w:rsidRDefault="007636B7" w:rsidP="2D00C55F">
            <w:pPr>
              <w:jc w:val="center"/>
              <w:rPr>
                <w:rFonts w:ascii="Times New Roman" w:hAnsi="Times New Roman" w:cs="Times New Roman"/>
              </w:rPr>
            </w:pPr>
            <w:r w:rsidRPr="2D00C55F">
              <w:rPr>
                <w:rFonts w:ascii="Times New Roman" w:hAnsi="Times New Roman" w:cs="Times New Roman"/>
              </w:rPr>
              <w:t>Description of Measure</w:t>
            </w:r>
          </w:p>
        </w:tc>
        <w:tc>
          <w:tcPr>
            <w:tcW w:w="1410" w:type="dxa"/>
            <w:vAlign w:val="center"/>
          </w:tcPr>
          <w:p w14:paraId="14492D6A" w14:textId="77777777" w:rsidR="00B26C71" w:rsidRPr="00C37202" w:rsidRDefault="007636B7" w:rsidP="2D00C55F">
            <w:pPr>
              <w:jc w:val="center"/>
              <w:rPr>
                <w:rFonts w:ascii="Times New Roman" w:hAnsi="Times New Roman" w:cs="Times New Roman"/>
              </w:rPr>
            </w:pPr>
            <w:r w:rsidRPr="2D00C55F">
              <w:rPr>
                <w:rFonts w:ascii="Times New Roman" w:hAnsi="Times New Roman" w:cs="Times New Roman"/>
              </w:rPr>
              <w:t>Year Implemented</w:t>
            </w:r>
          </w:p>
        </w:tc>
        <w:tc>
          <w:tcPr>
            <w:tcW w:w="2385" w:type="dxa"/>
            <w:vAlign w:val="center"/>
          </w:tcPr>
          <w:p w14:paraId="5660065C" w14:textId="77777777" w:rsidR="00B26C71" w:rsidRPr="00C37202" w:rsidRDefault="007636B7" w:rsidP="2D00C55F">
            <w:pPr>
              <w:jc w:val="center"/>
              <w:rPr>
                <w:rFonts w:ascii="Times New Roman" w:hAnsi="Times New Roman" w:cs="Times New Roman"/>
              </w:rPr>
            </w:pPr>
            <w:r w:rsidRPr="2D00C55F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1290" w:type="dxa"/>
            <w:vAlign w:val="center"/>
          </w:tcPr>
          <w:p w14:paraId="3CE0E2DF" w14:textId="77777777" w:rsidR="00B26C71" w:rsidRPr="00C37202" w:rsidRDefault="007636B7" w:rsidP="2D00C55F">
            <w:pPr>
              <w:jc w:val="center"/>
              <w:rPr>
                <w:rFonts w:ascii="Times New Roman" w:hAnsi="Times New Roman" w:cs="Times New Roman"/>
              </w:rPr>
            </w:pPr>
            <w:r w:rsidRPr="2D00C55F">
              <w:rPr>
                <w:rFonts w:ascii="Times New Roman" w:hAnsi="Times New Roman" w:cs="Times New Roman"/>
              </w:rPr>
              <w:t>Estimated Water Savings (gpd or %)</w:t>
            </w:r>
          </w:p>
        </w:tc>
        <w:tc>
          <w:tcPr>
            <w:tcW w:w="1100" w:type="dxa"/>
            <w:vAlign w:val="center"/>
          </w:tcPr>
          <w:p w14:paraId="1A6C4A9F" w14:textId="77777777" w:rsidR="00B26C71" w:rsidRPr="00C37202" w:rsidRDefault="007636B7" w:rsidP="2D00C55F">
            <w:pPr>
              <w:jc w:val="center"/>
              <w:rPr>
                <w:rFonts w:ascii="Times New Roman" w:hAnsi="Times New Roman" w:cs="Times New Roman"/>
              </w:rPr>
            </w:pPr>
            <w:r w:rsidRPr="2D00C55F">
              <w:rPr>
                <w:rFonts w:ascii="Times New Roman" w:hAnsi="Times New Roman" w:cs="Times New Roman"/>
              </w:rPr>
              <w:t>Ongoing? (Y/N)</w:t>
            </w:r>
          </w:p>
        </w:tc>
      </w:tr>
      <w:tr w:rsidR="00132844" w:rsidRPr="00C37202" w14:paraId="0B2382F9" w14:textId="77777777" w:rsidTr="005A3B75">
        <w:tc>
          <w:tcPr>
            <w:tcW w:w="2445" w:type="dxa"/>
          </w:tcPr>
          <w:p w14:paraId="69F3E33B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4C6131A3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7BA26F0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4B748E2B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17EDE50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</w:tr>
      <w:tr w:rsidR="00132844" w:rsidRPr="00C37202" w14:paraId="57B540A9" w14:textId="77777777" w:rsidTr="005A3B75">
        <w:tc>
          <w:tcPr>
            <w:tcW w:w="2445" w:type="dxa"/>
          </w:tcPr>
          <w:p w14:paraId="0447A266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4B2DE24B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A4F3CC6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0CDB567E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5591DC17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</w:tr>
    </w:tbl>
    <w:p w14:paraId="62AFE4B0" w14:textId="10E5229C" w:rsidR="00AD1A86" w:rsidRPr="00AD1A86" w:rsidRDefault="00AD1A86" w:rsidP="00AD1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A86">
        <w:rPr>
          <w:rFonts w:ascii="Times New Roman" w:hAnsi="Times New Roman" w:cs="Times New Roman"/>
          <w:i/>
          <w:iCs/>
        </w:rPr>
        <w:t>Add rows as needed</w:t>
      </w:r>
      <w:r>
        <w:rPr>
          <w:rFonts w:ascii="Times New Roman" w:hAnsi="Times New Roman" w:cs="Times New Roman"/>
        </w:rPr>
        <w:t>)</w:t>
      </w:r>
    </w:p>
    <w:p w14:paraId="4F54498F" w14:textId="5B86EFF1" w:rsidR="00B26C71" w:rsidRPr="00C37202" w:rsidRDefault="007636B7" w:rsidP="00C37202">
      <w:pPr>
        <w:pStyle w:val="Heading2"/>
      </w:pPr>
      <w:r w:rsidRPr="00C37202">
        <w:lastRenderedPageBreak/>
        <w:t>Section 4: Effectiveness Evaluation</w:t>
      </w:r>
    </w:p>
    <w:p w14:paraId="6F96CF1C" w14:textId="0A556D82" w:rsidR="00B26C71" w:rsidRPr="00C37202" w:rsidRDefault="007636B7">
      <w:pPr>
        <w:rPr>
          <w:rFonts w:ascii="Times New Roman" w:hAnsi="Times New Roman" w:cs="Times New Roman"/>
        </w:rPr>
      </w:pPr>
      <w:bookmarkStart w:id="1" w:name="_Hlk198113626"/>
      <w:r w:rsidRPr="00C37202">
        <w:rPr>
          <w:rFonts w:ascii="Times New Roman" w:hAnsi="Times New Roman" w:cs="Times New Roman"/>
        </w:rPr>
        <w:t>Provide a narrative assessment of how effective your conservation measures have been. Include performance indicators, trends, or metrics used to evaluate effectiveness.</w:t>
      </w:r>
      <w:bookmarkEnd w:id="1"/>
      <w:r w:rsidRPr="00C37202">
        <w:rPr>
          <w:rFonts w:ascii="Times New Roman" w:hAnsi="Times New Roman" w:cs="Times New Roman"/>
        </w:rPr>
        <w:br/>
      </w:r>
      <w:r w:rsidRPr="00C37202">
        <w:rPr>
          <w:rFonts w:ascii="Times New Roman" w:hAnsi="Times New Roman" w:cs="Times New Roman"/>
        </w:rPr>
        <w:br/>
      </w:r>
      <w:r w:rsidRPr="00AD1A86">
        <w:rPr>
          <w:rFonts w:ascii="Times New Roman" w:hAnsi="Times New Roman" w:cs="Times New Roman"/>
          <w:i/>
          <w:iCs/>
        </w:rPr>
        <w:br/>
      </w:r>
      <w:r w:rsidRPr="00C37202">
        <w:rPr>
          <w:rFonts w:ascii="Times New Roman" w:hAnsi="Times New Roman" w:cs="Times New Roman"/>
        </w:rPr>
        <w:br/>
        <w:t>(</w:t>
      </w:r>
      <w:r w:rsidRPr="00AD1A86">
        <w:rPr>
          <w:rFonts w:ascii="Times New Roman" w:hAnsi="Times New Roman" w:cs="Times New Roman"/>
          <w:i/>
          <w:iCs/>
        </w:rPr>
        <w:t>Attach additional pages if needed</w:t>
      </w:r>
      <w:r w:rsidRPr="00C37202">
        <w:rPr>
          <w:rFonts w:ascii="Times New Roman" w:hAnsi="Times New Roman" w:cs="Times New Roman"/>
        </w:rPr>
        <w:t>)</w:t>
      </w:r>
    </w:p>
    <w:p w14:paraId="07944F0D" w14:textId="77777777" w:rsidR="00B26C71" w:rsidRPr="00C37202" w:rsidRDefault="007636B7" w:rsidP="00C37202">
      <w:pPr>
        <w:pStyle w:val="Heading2"/>
      </w:pPr>
      <w:r w:rsidRPr="00C37202">
        <w:t>Section 5: Planned/Projected Water Conservation Measures</w:t>
      </w:r>
    </w:p>
    <w:p w14:paraId="5FA94C29" w14:textId="77777777" w:rsidR="00B26C71" w:rsidRPr="00C37202" w:rsidRDefault="007636B7">
      <w:pPr>
        <w:rPr>
          <w:rFonts w:ascii="Times New Roman" w:hAnsi="Times New Roman" w:cs="Times New Roman"/>
        </w:rPr>
      </w:pPr>
      <w:r w:rsidRPr="00C37202">
        <w:rPr>
          <w:rFonts w:ascii="Times New Roman" w:hAnsi="Times New Roman" w:cs="Times New Roman"/>
        </w:rPr>
        <w:t>Describe any planned future conservation activities, upgrades, replacements, or design improvements.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ection 5: Planned/Projected Water Conservation Measures"/>
      </w:tblPr>
      <w:tblGrid>
        <w:gridCol w:w="3090"/>
        <w:gridCol w:w="1635"/>
        <w:gridCol w:w="1748"/>
        <w:gridCol w:w="2157"/>
      </w:tblGrid>
      <w:tr w:rsidR="00C37202" w:rsidRPr="00C37202" w14:paraId="1713ED64" w14:textId="77777777" w:rsidTr="005A3B75">
        <w:trPr>
          <w:trHeight w:val="300"/>
        </w:trPr>
        <w:tc>
          <w:tcPr>
            <w:tcW w:w="3090" w:type="dxa"/>
            <w:vAlign w:val="center"/>
          </w:tcPr>
          <w:p w14:paraId="7CDBA1B3" w14:textId="77777777" w:rsidR="00B26C71" w:rsidRPr="00C37202" w:rsidRDefault="007636B7" w:rsidP="00AD1A86">
            <w:pPr>
              <w:jc w:val="center"/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Description of Planned Action</w:t>
            </w:r>
          </w:p>
        </w:tc>
        <w:tc>
          <w:tcPr>
            <w:tcW w:w="1635" w:type="dxa"/>
            <w:vAlign w:val="center"/>
          </w:tcPr>
          <w:p w14:paraId="10D743F2" w14:textId="77777777" w:rsidR="00B26C71" w:rsidRPr="00C37202" w:rsidRDefault="007636B7" w:rsidP="00AD1A86">
            <w:pPr>
              <w:jc w:val="center"/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Projected Implementation Year</w:t>
            </w:r>
          </w:p>
        </w:tc>
        <w:tc>
          <w:tcPr>
            <w:tcW w:w="1748" w:type="dxa"/>
            <w:vAlign w:val="center"/>
          </w:tcPr>
          <w:p w14:paraId="2D564E64" w14:textId="77777777" w:rsidR="00B26C71" w:rsidRPr="00C37202" w:rsidRDefault="007636B7" w:rsidP="00AD1A86">
            <w:pPr>
              <w:jc w:val="center"/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Estimated Water Savings</w:t>
            </w:r>
          </w:p>
        </w:tc>
        <w:tc>
          <w:tcPr>
            <w:tcW w:w="2157" w:type="dxa"/>
            <w:vAlign w:val="center"/>
          </w:tcPr>
          <w:p w14:paraId="630A2400" w14:textId="77777777" w:rsidR="00B26C71" w:rsidRPr="00C37202" w:rsidRDefault="007636B7" w:rsidP="00AD1A86">
            <w:pPr>
              <w:jc w:val="center"/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Expected Benefits</w:t>
            </w:r>
          </w:p>
        </w:tc>
      </w:tr>
      <w:tr w:rsidR="00AD1A86" w:rsidRPr="00C37202" w14:paraId="159DCDDD" w14:textId="77777777" w:rsidTr="005A3B75">
        <w:trPr>
          <w:trHeight w:val="300"/>
        </w:trPr>
        <w:tc>
          <w:tcPr>
            <w:tcW w:w="3090" w:type="dxa"/>
          </w:tcPr>
          <w:p w14:paraId="1CA70601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4E9E0EE2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20ADC89F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5F65168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</w:tr>
      <w:tr w:rsidR="00AD1A86" w:rsidRPr="00C37202" w14:paraId="42997319" w14:textId="77777777" w:rsidTr="005A3B75">
        <w:trPr>
          <w:trHeight w:val="300"/>
        </w:trPr>
        <w:tc>
          <w:tcPr>
            <w:tcW w:w="3090" w:type="dxa"/>
          </w:tcPr>
          <w:p w14:paraId="516490BE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14:paraId="1A11977A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2FECDD9E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2CFEB604" w14:textId="77777777" w:rsidR="00AD1A86" w:rsidRPr="00C37202" w:rsidRDefault="00AD1A86">
            <w:pPr>
              <w:rPr>
                <w:rFonts w:ascii="Times New Roman" w:hAnsi="Times New Roman" w:cs="Times New Roman"/>
              </w:rPr>
            </w:pPr>
          </w:p>
        </w:tc>
      </w:tr>
    </w:tbl>
    <w:p w14:paraId="5610E1F2" w14:textId="77777777" w:rsidR="00AD1A86" w:rsidRPr="00AD1A86" w:rsidRDefault="00AD1A86" w:rsidP="00AD1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D1A86">
        <w:rPr>
          <w:rFonts w:ascii="Times New Roman" w:hAnsi="Times New Roman" w:cs="Times New Roman"/>
          <w:i/>
          <w:iCs/>
        </w:rPr>
        <w:t>Add rows as needed</w:t>
      </w:r>
      <w:r>
        <w:rPr>
          <w:rFonts w:ascii="Times New Roman" w:hAnsi="Times New Roman" w:cs="Times New Roman"/>
        </w:rPr>
        <w:t>)</w:t>
      </w:r>
    </w:p>
    <w:p w14:paraId="7286E38D" w14:textId="51A6BB0B" w:rsidR="00B26C71" w:rsidRPr="00C37202" w:rsidRDefault="007636B7" w:rsidP="00C37202">
      <w:pPr>
        <w:pStyle w:val="Heading2"/>
      </w:pPr>
      <w:r w:rsidRPr="00C37202">
        <w:t>Section 6: Certification</w:t>
      </w:r>
    </w:p>
    <w:p w14:paraId="63CBF7A8" w14:textId="6B8D0815" w:rsidR="00B26C71" w:rsidRDefault="007636B7">
      <w:pPr>
        <w:rPr>
          <w:rFonts w:ascii="Times New Roman" w:hAnsi="Times New Roman" w:cs="Times New Roman"/>
        </w:rPr>
      </w:pPr>
      <w:r w:rsidRPr="00C37202">
        <w:rPr>
          <w:rFonts w:ascii="Times New Roman" w:hAnsi="Times New Roman" w:cs="Times New Roman"/>
        </w:rPr>
        <w:br/>
        <w:t xml:space="preserve">I certify that the information provided in this </w:t>
      </w:r>
      <w:r w:rsidRPr="00AD1A86">
        <w:rPr>
          <w:rFonts w:ascii="Times New Roman" w:hAnsi="Times New Roman" w:cs="Times New Roman"/>
          <w:b/>
          <w:bCs/>
        </w:rPr>
        <w:t>Water Conservation Plan Effectiveness Report</w:t>
      </w:r>
      <w:r w:rsidRPr="00C37202">
        <w:rPr>
          <w:rFonts w:ascii="Times New Roman" w:hAnsi="Times New Roman" w:cs="Times New Roman"/>
        </w:rPr>
        <w:t xml:space="preserve"> is complete and accurate to the best of my knowledge.</w:t>
      </w:r>
    </w:p>
    <w:p w14:paraId="04A6CEA3" w14:textId="77777777" w:rsidR="00AD1A86" w:rsidRPr="00C37202" w:rsidRDefault="00AD1A8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541"/>
        <w:gridCol w:w="4320"/>
      </w:tblGrid>
      <w:tr w:rsidR="00F658A6" w:rsidRPr="00C37202" w14:paraId="3138A0C3" w14:textId="77777777" w:rsidTr="00F658A6">
        <w:trPr>
          <w:trHeight w:val="300"/>
        </w:trPr>
        <w:tc>
          <w:tcPr>
            <w:tcW w:w="2187" w:type="pct"/>
          </w:tcPr>
          <w:p w14:paraId="22E8CFE2" w14:textId="77777777" w:rsidR="00F658A6" w:rsidRPr="00C37202" w:rsidRDefault="00F658A6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3" w:type="pct"/>
            <w:tcBorders>
              <w:top w:val="nil"/>
            </w:tcBorders>
          </w:tcPr>
          <w:p w14:paraId="587BE180" w14:textId="7776D32C" w:rsidR="00F658A6" w:rsidRPr="00C37202" w:rsidRDefault="00F6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2386C185" w14:textId="7AA85B51" w:rsidR="00F658A6" w:rsidRPr="00C37202" w:rsidRDefault="00F65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</w:tr>
    </w:tbl>
    <w:p w14:paraId="647C13F5" w14:textId="77777777" w:rsidR="009E37A3" w:rsidRDefault="009E37A3">
      <w:pPr>
        <w:rPr>
          <w:rFonts w:ascii="Times New Roman" w:hAnsi="Times New Roman" w:cs="Times New Roman"/>
        </w:rPr>
      </w:pPr>
    </w:p>
    <w:tbl>
      <w:tblPr>
        <w:tblW w:w="8635" w:type="dxa"/>
        <w:tblLook w:val="04A0" w:firstRow="1" w:lastRow="0" w:firstColumn="1" w:lastColumn="0" w:noHBand="0" w:noVBand="1"/>
      </w:tblPr>
      <w:tblGrid>
        <w:gridCol w:w="3685"/>
        <w:gridCol w:w="630"/>
        <w:gridCol w:w="4320"/>
      </w:tblGrid>
      <w:tr w:rsidR="00F658A6" w:rsidRPr="00C37202" w14:paraId="176D3EE7" w14:textId="77777777" w:rsidTr="00F658A6">
        <w:trPr>
          <w:trHeight w:val="300"/>
        </w:trPr>
        <w:tc>
          <w:tcPr>
            <w:tcW w:w="3685" w:type="dxa"/>
            <w:tcBorders>
              <w:top w:val="single" w:sz="4" w:space="0" w:color="auto"/>
            </w:tcBorders>
          </w:tcPr>
          <w:p w14:paraId="2A4817B5" w14:textId="5BA7220E" w:rsidR="00F658A6" w:rsidRPr="00C37202" w:rsidRDefault="00F658A6" w:rsidP="00AE3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630" w:type="dxa"/>
          </w:tcPr>
          <w:p w14:paraId="2AC24D54" w14:textId="175CA952" w:rsidR="00F658A6" w:rsidRPr="00C37202" w:rsidRDefault="00F658A6" w:rsidP="00AE3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B1D496F" w14:textId="77777777" w:rsidR="00F658A6" w:rsidRPr="00C37202" w:rsidRDefault="00F658A6" w:rsidP="00AE3249">
            <w:pPr>
              <w:rPr>
                <w:rFonts w:ascii="Times New Roman" w:hAnsi="Times New Roman" w:cs="Times New Roman"/>
              </w:rPr>
            </w:pPr>
            <w:r w:rsidRPr="00C37202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2E69BC48" w14:textId="77777777" w:rsidR="00F658A6" w:rsidRPr="00C37202" w:rsidRDefault="00F658A6">
      <w:pPr>
        <w:rPr>
          <w:rFonts w:ascii="Times New Roman" w:hAnsi="Times New Roman" w:cs="Times New Roman"/>
        </w:rPr>
      </w:pPr>
    </w:p>
    <w:sectPr w:rsidR="00F658A6" w:rsidRPr="00C37202" w:rsidSect="0003461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EB56C" w14:textId="77777777" w:rsidR="009E37A3" w:rsidRDefault="009E37A3" w:rsidP="00505399">
      <w:pPr>
        <w:spacing w:after="0" w:line="240" w:lineRule="auto"/>
      </w:pPr>
      <w:r>
        <w:separator/>
      </w:r>
    </w:p>
  </w:endnote>
  <w:endnote w:type="continuationSeparator" w:id="0">
    <w:p w14:paraId="7B05B044" w14:textId="77777777" w:rsidR="009E37A3" w:rsidRDefault="009E37A3" w:rsidP="0050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1238" w14:textId="77777777" w:rsidR="00726B0B" w:rsidRPr="00726B0B" w:rsidRDefault="00726B0B" w:rsidP="00726B0B">
    <w:pPr>
      <w:pStyle w:val="Footer"/>
      <w:rPr>
        <w:rFonts w:ascii="Times New Roman" w:hAnsi="Times New Roman" w:cs="Times New Roman"/>
      </w:rPr>
    </w:pPr>
    <w:r w:rsidRPr="00726B0B">
      <w:rPr>
        <w:rFonts w:ascii="Times New Roman" w:hAnsi="Times New Roman" w:cs="Times New Roman"/>
      </w:rPr>
      <w:t xml:space="preserve">Page </w:t>
    </w:r>
    <w:r w:rsidRPr="00726B0B">
      <w:rPr>
        <w:rFonts w:ascii="Times New Roman" w:hAnsi="Times New Roman" w:cs="Times New Roman"/>
      </w:rPr>
      <w:fldChar w:fldCharType="begin"/>
    </w:r>
    <w:r w:rsidRPr="00726B0B">
      <w:rPr>
        <w:rFonts w:ascii="Times New Roman" w:hAnsi="Times New Roman" w:cs="Times New Roman"/>
      </w:rPr>
      <w:instrText xml:space="preserve"> PAGE </w:instrText>
    </w:r>
    <w:r w:rsidRPr="00726B0B">
      <w:rPr>
        <w:rFonts w:ascii="Times New Roman" w:hAnsi="Times New Roman" w:cs="Times New Roman"/>
      </w:rPr>
      <w:fldChar w:fldCharType="separate"/>
    </w:r>
    <w:r w:rsidRPr="00726B0B">
      <w:rPr>
        <w:rFonts w:ascii="Times New Roman" w:hAnsi="Times New Roman" w:cs="Times New Roman"/>
      </w:rPr>
      <w:t>6</w:t>
    </w:r>
    <w:r w:rsidRPr="00726B0B">
      <w:rPr>
        <w:rFonts w:ascii="Times New Roman" w:hAnsi="Times New Roman" w:cs="Times New Roman"/>
      </w:rPr>
      <w:fldChar w:fldCharType="end"/>
    </w:r>
    <w:r w:rsidRPr="00726B0B">
      <w:rPr>
        <w:rFonts w:ascii="Times New Roman" w:hAnsi="Times New Roman" w:cs="Times New Roman"/>
      </w:rPr>
      <w:t xml:space="preserve"> of </w:t>
    </w:r>
    <w:r w:rsidRPr="00726B0B">
      <w:rPr>
        <w:rFonts w:ascii="Times New Roman" w:hAnsi="Times New Roman" w:cs="Times New Roman"/>
      </w:rPr>
      <w:fldChar w:fldCharType="begin"/>
    </w:r>
    <w:r w:rsidRPr="00726B0B">
      <w:rPr>
        <w:rFonts w:ascii="Times New Roman" w:hAnsi="Times New Roman" w:cs="Times New Roman"/>
      </w:rPr>
      <w:instrText xml:space="preserve"> NUMPAGES  </w:instrText>
    </w:r>
    <w:r w:rsidRPr="00726B0B">
      <w:rPr>
        <w:rFonts w:ascii="Times New Roman" w:hAnsi="Times New Roman" w:cs="Times New Roman"/>
      </w:rPr>
      <w:fldChar w:fldCharType="separate"/>
    </w:r>
    <w:r w:rsidRPr="00726B0B">
      <w:rPr>
        <w:rFonts w:ascii="Times New Roman" w:hAnsi="Times New Roman" w:cs="Times New Roman"/>
      </w:rPr>
      <w:t>13</w:t>
    </w:r>
    <w:r w:rsidRPr="00726B0B">
      <w:rPr>
        <w:rFonts w:ascii="Times New Roman" w:hAnsi="Times New Roman" w:cs="Times New Roman"/>
      </w:rPr>
      <w:fldChar w:fldCharType="end"/>
    </w:r>
  </w:p>
  <w:p w14:paraId="40FED23D" w14:textId="68C5650E" w:rsidR="00726B0B" w:rsidRPr="00643C36" w:rsidRDefault="00726B0B" w:rsidP="00726B0B">
    <w:pPr>
      <w:pStyle w:val="Footer"/>
      <w:rPr>
        <w:rFonts w:ascii="Times New Roman" w:hAnsi="Times New Roman" w:cs="Times New Roman"/>
      </w:rPr>
    </w:pPr>
    <w:r w:rsidRPr="00643C36">
      <w:rPr>
        <w:rFonts w:ascii="Times New Roman" w:hAnsi="Times New Roman" w:cs="Times New Roman"/>
      </w:rPr>
      <w:t xml:space="preserve">Form </w:t>
    </w:r>
    <w:r w:rsidR="005A3B75" w:rsidRPr="00643C36">
      <w:rPr>
        <w:rFonts w:ascii="Times New Roman" w:hAnsi="Times New Roman" w:cs="Times New Roman"/>
      </w:rPr>
      <w:t>62-42.300(</w:t>
    </w:r>
    <w:r w:rsidR="004A0AA0">
      <w:rPr>
        <w:rFonts w:ascii="Times New Roman" w:hAnsi="Times New Roman" w:cs="Times New Roman"/>
      </w:rPr>
      <w:t>7</w:t>
    </w:r>
    <w:r w:rsidR="005A3B75" w:rsidRPr="00643C36">
      <w:rPr>
        <w:rFonts w:ascii="Times New Roman" w:hAnsi="Times New Roman" w:cs="Times New Roman"/>
      </w:rPr>
      <w:t>)(e)</w:t>
    </w:r>
    <w:r w:rsidRPr="00643C36">
      <w:rPr>
        <w:rFonts w:ascii="Times New Roman" w:hAnsi="Times New Roman" w:cs="Times New Roman"/>
      </w:rPr>
      <w:t>, effective Month Day, Year</w:t>
    </w:r>
  </w:p>
  <w:p w14:paraId="0AD439B1" w14:textId="03F48BCC" w:rsidR="00726B0B" w:rsidRPr="00726B0B" w:rsidRDefault="00726B0B" w:rsidP="00726B0B">
    <w:pPr>
      <w:pStyle w:val="Footer"/>
      <w:rPr>
        <w:rFonts w:ascii="Times New Roman" w:hAnsi="Times New Roman" w:cs="Times New Roman"/>
      </w:rPr>
    </w:pPr>
    <w:r w:rsidRPr="00643C36">
      <w:rPr>
        <w:rFonts w:ascii="Times New Roman" w:hAnsi="Times New Roman" w:cs="Times New Roman"/>
      </w:rPr>
      <w:t>Incorporated by reference in 62-42.300</w:t>
    </w:r>
    <w:r w:rsidR="005A3B75" w:rsidRPr="00643C36">
      <w:rPr>
        <w:rFonts w:ascii="Times New Roman" w:hAnsi="Times New Roman" w:cs="Times New Roman"/>
      </w:rPr>
      <w:t>(</w:t>
    </w:r>
    <w:r w:rsidR="004A0AA0">
      <w:rPr>
        <w:rFonts w:ascii="Times New Roman" w:hAnsi="Times New Roman" w:cs="Times New Roman"/>
      </w:rPr>
      <w:t>7</w:t>
    </w:r>
    <w:r w:rsidR="00AA468A">
      <w:rPr>
        <w:rFonts w:ascii="Times New Roman" w:hAnsi="Times New Roman" w:cs="Times New Roman"/>
      </w:rPr>
      <w:t>)</w:t>
    </w:r>
    <w:r w:rsidRPr="00643C36">
      <w:rPr>
        <w:rFonts w:ascii="Times New Roman" w:hAnsi="Times New Roman" w:cs="Times New Roman"/>
      </w:rPr>
      <w:t>(</w:t>
    </w:r>
    <w:r w:rsidR="005A3B75" w:rsidRPr="00643C36">
      <w:rPr>
        <w:rFonts w:ascii="Times New Roman" w:hAnsi="Times New Roman" w:cs="Times New Roman"/>
      </w:rPr>
      <w:t>e</w:t>
    </w:r>
    <w:r w:rsidRPr="00643C36">
      <w:rPr>
        <w:rFonts w:ascii="Times New Roman" w:hAnsi="Times New Roman" w:cs="Times New Roman"/>
      </w:rPr>
      <w:t>),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1B7B" w14:textId="77777777" w:rsidR="009E37A3" w:rsidRDefault="009E37A3" w:rsidP="00505399">
      <w:pPr>
        <w:spacing w:after="0" w:line="240" w:lineRule="auto"/>
      </w:pPr>
      <w:r>
        <w:separator/>
      </w:r>
    </w:p>
  </w:footnote>
  <w:footnote w:type="continuationSeparator" w:id="0">
    <w:p w14:paraId="46085D49" w14:textId="77777777" w:rsidR="009E37A3" w:rsidRDefault="009E37A3" w:rsidP="0050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691257"/>
      <w:docPartObj>
        <w:docPartGallery w:val="Watermarks"/>
        <w:docPartUnique/>
      </w:docPartObj>
    </w:sdtPr>
    <w:sdtEndPr/>
    <w:sdtContent>
      <w:p w14:paraId="49A2DA4C" w14:textId="04940B89" w:rsidR="008E2DAE" w:rsidRDefault="00743ED9">
        <w:pPr>
          <w:pStyle w:val="Header"/>
        </w:pPr>
        <w:r>
          <w:rPr>
            <w:noProof/>
          </w:rPr>
          <w:pict w14:anchorId="5E31A5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5327431">
    <w:abstractNumId w:val="8"/>
  </w:num>
  <w:num w:numId="2" w16cid:durableId="72824199">
    <w:abstractNumId w:val="6"/>
  </w:num>
  <w:num w:numId="3" w16cid:durableId="1743791985">
    <w:abstractNumId w:val="5"/>
  </w:num>
  <w:num w:numId="4" w16cid:durableId="495539681">
    <w:abstractNumId w:val="4"/>
  </w:num>
  <w:num w:numId="5" w16cid:durableId="87043145">
    <w:abstractNumId w:val="7"/>
  </w:num>
  <w:num w:numId="6" w16cid:durableId="1319381735">
    <w:abstractNumId w:val="3"/>
  </w:num>
  <w:num w:numId="7" w16cid:durableId="197787707">
    <w:abstractNumId w:val="2"/>
  </w:num>
  <w:num w:numId="8" w16cid:durableId="1932271346">
    <w:abstractNumId w:val="1"/>
  </w:num>
  <w:num w:numId="9" w16cid:durableId="105651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B41"/>
    <w:rsid w:val="00034616"/>
    <w:rsid w:val="0006063C"/>
    <w:rsid w:val="000F4D4B"/>
    <w:rsid w:val="0012462F"/>
    <w:rsid w:val="00132844"/>
    <w:rsid w:val="0015074B"/>
    <w:rsid w:val="0026017B"/>
    <w:rsid w:val="0029639D"/>
    <w:rsid w:val="002F2DA7"/>
    <w:rsid w:val="00326F90"/>
    <w:rsid w:val="003B3369"/>
    <w:rsid w:val="004A0AA0"/>
    <w:rsid w:val="004D4EF7"/>
    <w:rsid w:val="00505399"/>
    <w:rsid w:val="0050606F"/>
    <w:rsid w:val="00511711"/>
    <w:rsid w:val="00560FFD"/>
    <w:rsid w:val="005A3B75"/>
    <w:rsid w:val="005D63A6"/>
    <w:rsid w:val="00643C36"/>
    <w:rsid w:val="00701AC0"/>
    <w:rsid w:val="007147DD"/>
    <w:rsid w:val="00726B0B"/>
    <w:rsid w:val="00743ED9"/>
    <w:rsid w:val="007636B7"/>
    <w:rsid w:val="007874CB"/>
    <w:rsid w:val="007E6927"/>
    <w:rsid w:val="007F25E1"/>
    <w:rsid w:val="0086484F"/>
    <w:rsid w:val="00873077"/>
    <w:rsid w:val="008A6F9F"/>
    <w:rsid w:val="008E2DAE"/>
    <w:rsid w:val="00966060"/>
    <w:rsid w:val="0098499D"/>
    <w:rsid w:val="009E37A3"/>
    <w:rsid w:val="00AA1D8D"/>
    <w:rsid w:val="00AA468A"/>
    <w:rsid w:val="00AB3A38"/>
    <w:rsid w:val="00AD1A86"/>
    <w:rsid w:val="00B26C71"/>
    <w:rsid w:val="00B41B49"/>
    <w:rsid w:val="00B47730"/>
    <w:rsid w:val="00C325DA"/>
    <w:rsid w:val="00C37202"/>
    <w:rsid w:val="00C46E55"/>
    <w:rsid w:val="00C84F6F"/>
    <w:rsid w:val="00CB0664"/>
    <w:rsid w:val="00D93A90"/>
    <w:rsid w:val="00E135D6"/>
    <w:rsid w:val="00E479BA"/>
    <w:rsid w:val="00ED1BF2"/>
    <w:rsid w:val="00EE0087"/>
    <w:rsid w:val="00F658A6"/>
    <w:rsid w:val="00FB2260"/>
    <w:rsid w:val="00FC693F"/>
    <w:rsid w:val="01FDB57B"/>
    <w:rsid w:val="05EDF09A"/>
    <w:rsid w:val="07B9846A"/>
    <w:rsid w:val="1DFF659B"/>
    <w:rsid w:val="1EA10BF6"/>
    <w:rsid w:val="29440330"/>
    <w:rsid w:val="2D00C55F"/>
    <w:rsid w:val="3AACB2C6"/>
    <w:rsid w:val="47B7BD85"/>
    <w:rsid w:val="5CD85851"/>
    <w:rsid w:val="70F70F34"/>
    <w:rsid w:val="71F65F87"/>
    <w:rsid w:val="77FBE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44C378"/>
  <w14:defaultImageDpi w14:val="300"/>
  <w15:docId w15:val="{5B4AF0E7-CB22-4EBD-B980-3E988EEA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2F2DA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202"/>
    <w:pPr>
      <w:keepNext/>
      <w:keepLines/>
      <w:spacing w:before="200" w:after="0"/>
      <w:outlineLvl w:val="1"/>
    </w:pPr>
    <w:rPr>
      <w:rFonts w:ascii="Times New Roman" w:eastAsiaTheme="majorEastAsia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2DA7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202"/>
    <w:rPr>
      <w:rFonts w:ascii="Times New Roman" w:eastAsiaTheme="majorEastAsia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1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NPVFY6KNS3ZM-1829370672-17</_dlc_DocId>
    <_dlc_DocIdUrl xmlns="ed83551b-1c74-4eb0-a689-e3b00317a30f">
      <Url>https://floridadep.sharepoint.com/owp/lsfir-external/_layouts/15/DocIdRedir.aspx?ID=NPVFY6KNS3ZM-1829370672-17</Url>
      <Description>NPVFY6KNS3ZM-1829370672-17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9B7EF4B5004EB8054497D4E96342" ma:contentTypeVersion="0" ma:contentTypeDescription="Create a new document." ma:contentTypeScope="" ma:versionID="d6061e9a2dba81a409220013aa99baa0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3d71be55a7268d1a42b7ac5ac12eb96a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8D2B3-9459-4650-931D-BBE126E4FD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A5333-BBCD-46B4-A480-39AB9EAA31C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d83551b-1c74-4eb0-a689-e3b00317a30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AFC270-FC5D-4C92-B420-4FD2EFBC3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CF8A69-20DA-4F74-B459-39EE56152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62-42.300(8)(e). Water Conservation Plan Effectiveness Report</vt:lpstr>
    </vt:vector>
  </TitlesOfParts>
  <Manager/>
  <Company>Florida Department of Environmental Protection</Company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62-42.300(7)(e). Water Conservation Plan Effectiveness Report</dc:title>
  <dc:subject/>
  <dc:creator>OfficeofWaterPolicyandEcosystemsRestoration@floridadep.gov</dc:creator>
  <cp:keywords/>
  <dc:description/>
  <cp:lastModifiedBy>Flores, Pamela</cp:lastModifiedBy>
  <cp:revision>2</cp:revision>
  <dcterms:created xsi:type="dcterms:W3CDTF">2025-07-18T12:17:00Z</dcterms:created>
  <dcterms:modified xsi:type="dcterms:W3CDTF">2025-07-18T12:17:00Z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0x010100054B9B7EF4B5004EB8054497D4E96342</vt:lpwstr>
  </property>
  <property fmtid="{D5CDD505-2E9C-101B-9397-08002B2CF9AE}" pid="3" name="MediaServiceImageTags">
    <vt:lpwstr/>
  </property>
  <property fmtid="{D5CDD505-2E9C-101B-9397-08002B2CF9AE}" pid="4" name="_dlc_DocIdItemGuid">
    <vt:lpwstr>f95155be-8de4-4544-b36f-d0cabd56b34a</vt:lpwstr>
  </property>
</Properties>
</file>